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67C415E2" w:rsidR="00E75229" w:rsidRDefault="00B53F4C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Food Services for HCC Café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451BB898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571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B53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6A902FC9" w:rsidR="00E75229" w:rsidRDefault="00B53F4C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B61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571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="00BA0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B61F8"/>
    <w:rsid w:val="003E1179"/>
    <w:rsid w:val="004006E6"/>
    <w:rsid w:val="0041209F"/>
    <w:rsid w:val="004C04A4"/>
    <w:rsid w:val="00571EC6"/>
    <w:rsid w:val="005C3D76"/>
    <w:rsid w:val="005F270C"/>
    <w:rsid w:val="00606BDD"/>
    <w:rsid w:val="00615698"/>
    <w:rsid w:val="00746B31"/>
    <w:rsid w:val="008211CB"/>
    <w:rsid w:val="0086579A"/>
    <w:rsid w:val="00870446"/>
    <w:rsid w:val="008A6C58"/>
    <w:rsid w:val="008B3062"/>
    <w:rsid w:val="0092485A"/>
    <w:rsid w:val="009B1FAF"/>
    <w:rsid w:val="00A82C30"/>
    <w:rsid w:val="00AE3482"/>
    <w:rsid w:val="00B03FCA"/>
    <w:rsid w:val="00B51F11"/>
    <w:rsid w:val="00B53F4C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2023-09-26T13:35:00Z</dcterms:created>
  <dcterms:modified xsi:type="dcterms:W3CDTF">2023-09-26T13:35:00Z</dcterms:modified>
</cp:coreProperties>
</file>