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6A9B" w14:textId="6E222128" w:rsidR="00B75D57" w:rsidRDefault="00B75D57" w:rsidP="00B75D57">
      <w:pPr>
        <w:pStyle w:val="Default"/>
        <w:rPr>
          <w:sz w:val="20"/>
          <w:szCs w:val="20"/>
        </w:rPr>
      </w:pPr>
    </w:p>
    <w:p w14:paraId="5189A626" w14:textId="77777777" w:rsidR="00F418AE" w:rsidRDefault="00F418AE" w:rsidP="00F418AE">
      <w:pPr>
        <w:jc w:val="center"/>
        <w:rPr>
          <w:b/>
          <w:sz w:val="28"/>
          <w:szCs w:val="28"/>
        </w:rPr>
      </w:pPr>
    </w:p>
    <w:p w14:paraId="614EE266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  <w:r w:rsidRPr="00C01F01"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  <w:t>MEETING POSTINGS</w:t>
      </w:r>
    </w:p>
    <w:p w14:paraId="2A5056AC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6719C260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6242B810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349C19D3" w14:textId="77777777" w:rsidR="0090491D" w:rsidRPr="00C01F01" w:rsidRDefault="0090491D" w:rsidP="0090491D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63978F96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86C68D3" w14:textId="47F62474" w:rsidR="0090491D" w:rsidRPr="00C01F01" w:rsidRDefault="00545A51" w:rsidP="0090491D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Painting Services for GSSM</w:t>
      </w:r>
    </w:p>
    <w:p w14:paraId="01FE3FBF" w14:textId="77777777" w:rsidR="0090491D" w:rsidRPr="00C01F01" w:rsidRDefault="0090491D" w:rsidP="0090491D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1E034BE" w14:textId="5C58EEE3" w:rsidR="0090491D" w:rsidRPr="00C01F01" w:rsidRDefault="00545A51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BVB</w:t>
      </w:r>
      <w:r w:rsidR="0090491D" w:rsidRPr="00C0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# 540</w:t>
      </w:r>
      <w:r w:rsidR="009049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0026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731</w:t>
      </w:r>
      <w:r w:rsidR="0090491D" w:rsidRPr="00C0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615412E6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C01F01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7165E309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CC3B62B" w14:textId="0D78A691" w:rsidR="0090491D" w:rsidRPr="00C01F01" w:rsidRDefault="00545A51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Wednesday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9049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May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="009049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2024,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</w:t>
      </w:r>
      <w:r w:rsidR="009049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</w:p>
    <w:p w14:paraId="2B309106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1386156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AFABEA9" w14:textId="77777777" w:rsidR="0090491D" w:rsidRDefault="0090491D" w:rsidP="0090491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State Fiscal Accountability Authority (Via Microsoft Teams)</w:t>
      </w:r>
    </w:p>
    <w:p w14:paraId="30714FDC" w14:textId="77777777" w:rsidR="0090491D" w:rsidRDefault="0090491D" w:rsidP="0090491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1201 Main St, Ste 600</w:t>
      </w:r>
    </w:p>
    <w:p w14:paraId="061170AF" w14:textId="77777777" w:rsidR="0090491D" w:rsidRPr="00C01F01" w:rsidRDefault="0090491D" w:rsidP="0090491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Columbia, SC 29201</w:t>
      </w:r>
    </w:p>
    <w:p w14:paraId="661CA12B" w14:textId="77777777" w:rsidR="0090491D" w:rsidRPr="00C01F01" w:rsidRDefault="0090491D" w:rsidP="0090491D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735FE647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AGENDA:  </w:t>
      </w:r>
    </w:p>
    <w:p w14:paraId="41123511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2"/>
          <w:szCs w:val="12"/>
        </w:rPr>
      </w:pPr>
    </w:p>
    <w:p w14:paraId="728AB001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REGULAR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</w:p>
    <w:p w14:paraId="4D8F069B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EXECUTIVE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Discussion of Proposals</w:t>
      </w:r>
    </w:p>
    <w:p w14:paraId="02FD460C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EVALUATION OF PROPOSALS</w:t>
      </w:r>
    </w:p>
    <w:p w14:paraId="4974F6C0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272B0D07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99F97E4" w14:textId="77777777" w:rsidR="0090491D" w:rsidRPr="00C01F01" w:rsidRDefault="0090491D" w:rsidP="0090491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3A92D135" w14:textId="77777777" w:rsidR="0090491D" w:rsidRPr="00C01F01" w:rsidRDefault="0090491D" w:rsidP="0090491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2D70ADC1" w14:textId="77777777" w:rsidR="0090491D" w:rsidRPr="00C01F01" w:rsidRDefault="0090491D" w:rsidP="0090491D">
      <w:pPr>
        <w:widowControl w:val="0"/>
        <w:overflowPunct w:val="0"/>
        <w:autoSpaceDE w:val="0"/>
        <w:autoSpaceDN w:val="0"/>
        <w:adjustRightInd w:val="0"/>
        <w:ind w:left="720" w:right="720"/>
        <w:textAlignment w:val="baseline"/>
        <w:rPr>
          <w:rFonts w:ascii="Times New Roman" w:eastAsia="Times New Roman" w:hAnsi="Times New Roman" w:cs="Times New Roman"/>
        </w:rPr>
      </w:pPr>
    </w:p>
    <w:p w14:paraId="56C6943D" w14:textId="77777777" w:rsidR="0090491D" w:rsidRPr="00C01F01" w:rsidRDefault="0090491D" w:rsidP="0090491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sectPr w:rsidR="0090491D" w:rsidRPr="00C01F01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9385" w14:textId="77777777" w:rsidR="00231DB0" w:rsidRDefault="00231DB0" w:rsidP="00F408E5">
      <w:r>
        <w:separator/>
      </w:r>
    </w:p>
  </w:endnote>
  <w:endnote w:type="continuationSeparator" w:id="0">
    <w:p w14:paraId="282BAD59" w14:textId="77777777" w:rsidR="00231DB0" w:rsidRDefault="00231DB0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E956" w14:textId="77777777" w:rsidR="00231DB0" w:rsidRDefault="00231DB0" w:rsidP="00F408E5">
      <w:r>
        <w:separator/>
      </w:r>
    </w:p>
  </w:footnote>
  <w:footnote w:type="continuationSeparator" w:id="0">
    <w:p w14:paraId="495049A1" w14:textId="77777777" w:rsidR="00231DB0" w:rsidRDefault="00231DB0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406FD"/>
    <w:multiLevelType w:val="hybridMultilevel"/>
    <w:tmpl w:val="137E4326"/>
    <w:lvl w:ilvl="0" w:tplc="863AE4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013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05124"/>
    <w:rsid w:val="00231DB0"/>
    <w:rsid w:val="00241B61"/>
    <w:rsid w:val="00284996"/>
    <w:rsid w:val="002A4B7F"/>
    <w:rsid w:val="002B6C6A"/>
    <w:rsid w:val="00370EA9"/>
    <w:rsid w:val="003F3419"/>
    <w:rsid w:val="004006E6"/>
    <w:rsid w:val="004B767A"/>
    <w:rsid w:val="004C04A4"/>
    <w:rsid w:val="00545A51"/>
    <w:rsid w:val="005C3D76"/>
    <w:rsid w:val="005F270C"/>
    <w:rsid w:val="00606BDD"/>
    <w:rsid w:val="00615698"/>
    <w:rsid w:val="00621EAF"/>
    <w:rsid w:val="006B3EB0"/>
    <w:rsid w:val="00716C3E"/>
    <w:rsid w:val="007415F3"/>
    <w:rsid w:val="007E6F84"/>
    <w:rsid w:val="008211CB"/>
    <w:rsid w:val="0086579A"/>
    <w:rsid w:val="008A6C58"/>
    <w:rsid w:val="008B3062"/>
    <w:rsid w:val="0090491D"/>
    <w:rsid w:val="0092485A"/>
    <w:rsid w:val="00997496"/>
    <w:rsid w:val="009B1FAF"/>
    <w:rsid w:val="00A40312"/>
    <w:rsid w:val="00AE3482"/>
    <w:rsid w:val="00B03FCA"/>
    <w:rsid w:val="00B51F11"/>
    <w:rsid w:val="00B75D57"/>
    <w:rsid w:val="00BC62A8"/>
    <w:rsid w:val="00BE06A3"/>
    <w:rsid w:val="00C13910"/>
    <w:rsid w:val="00C3036E"/>
    <w:rsid w:val="00C327FF"/>
    <w:rsid w:val="00C334A3"/>
    <w:rsid w:val="00C542F1"/>
    <w:rsid w:val="00CA1211"/>
    <w:rsid w:val="00CC12CC"/>
    <w:rsid w:val="00D42527"/>
    <w:rsid w:val="00DD1660"/>
    <w:rsid w:val="00EB79F9"/>
    <w:rsid w:val="00EF4304"/>
    <w:rsid w:val="00F408E5"/>
    <w:rsid w:val="00F418AE"/>
    <w:rsid w:val="00F575A6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rsid w:val="00B75D57"/>
    <w:rPr>
      <w:color w:val="0000FF"/>
      <w:u w:val="single"/>
    </w:rPr>
  </w:style>
  <w:style w:type="paragraph" w:customStyle="1" w:styleId="Default">
    <w:name w:val="Default"/>
    <w:rsid w:val="00B75D5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75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Perry, Nakendra</cp:lastModifiedBy>
  <cp:revision>2</cp:revision>
  <cp:lastPrinted>2016-06-30T20:28:00Z</cp:lastPrinted>
  <dcterms:created xsi:type="dcterms:W3CDTF">2024-05-01T14:56:00Z</dcterms:created>
  <dcterms:modified xsi:type="dcterms:W3CDTF">2024-05-01T14:56:00Z</dcterms:modified>
</cp:coreProperties>
</file>