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6A9B" w14:textId="6E222128" w:rsidR="00B75D57" w:rsidRDefault="00B75D57" w:rsidP="00B75D57">
      <w:pPr>
        <w:pStyle w:val="Default"/>
        <w:rPr>
          <w:sz w:val="20"/>
          <w:szCs w:val="20"/>
        </w:rPr>
      </w:pPr>
    </w:p>
    <w:p w14:paraId="5189A626" w14:textId="77777777" w:rsidR="00F418AE" w:rsidRDefault="00F418AE" w:rsidP="00F418AE">
      <w:pPr>
        <w:jc w:val="center"/>
        <w:rPr>
          <w:b/>
          <w:sz w:val="28"/>
          <w:szCs w:val="28"/>
        </w:rPr>
      </w:pPr>
    </w:p>
    <w:p w14:paraId="614EE266" w14:textId="77777777" w:rsidR="0090491D" w:rsidRPr="00C01F01" w:rsidRDefault="0090491D" w:rsidP="0090491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</w:pPr>
      <w:r w:rsidRPr="00C01F01"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  <w:t>MEETING POSTINGS</w:t>
      </w:r>
    </w:p>
    <w:p w14:paraId="2A5056AC" w14:textId="77777777" w:rsidR="0090491D" w:rsidRPr="00C01F01" w:rsidRDefault="0090491D" w:rsidP="009049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6719C260" w14:textId="77777777" w:rsidR="0090491D" w:rsidRPr="00C01F01" w:rsidRDefault="0090491D" w:rsidP="009049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color w:val="222233"/>
          <w:sz w:val="24"/>
          <w:szCs w:val="24"/>
        </w:rPr>
        <w:t>Public meetings are listed in reverse chronological order on the Procurement Services Home Page under General Information Section, “Public Meeting Notices”.</w:t>
      </w:r>
    </w:p>
    <w:p w14:paraId="6242B810" w14:textId="77777777" w:rsidR="0090491D" w:rsidRPr="00C01F01" w:rsidRDefault="0090491D" w:rsidP="0090491D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349C19D3" w14:textId="77777777" w:rsidR="0090491D" w:rsidRPr="00C01F01" w:rsidRDefault="0090491D" w:rsidP="0090491D">
      <w:pPr>
        <w:shd w:val="clear" w:color="auto" w:fill="F1E6D2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C01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63978F96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86C68D3" w14:textId="3BEB33A1" w:rsidR="0090491D" w:rsidRPr="00C01F01" w:rsidRDefault="00744ACE" w:rsidP="0090491D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Banking Services</w:t>
      </w:r>
    </w:p>
    <w:p w14:paraId="01FE3FBF" w14:textId="77777777" w:rsidR="0090491D" w:rsidRPr="00C01F01" w:rsidRDefault="0090491D" w:rsidP="0090491D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1E034BE" w14:textId="0D5689A3" w:rsidR="0090491D" w:rsidRPr="00C01F01" w:rsidRDefault="004707AA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RFP</w:t>
      </w:r>
      <w:r w:rsidR="0090491D" w:rsidRPr="00C01F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# 540</w:t>
      </w:r>
      <w:r w:rsidR="009049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0026</w:t>
      </w:r>
      <w:r w:rsidR="00744A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609</w:t>
      </w:r>
      <w:r w:rsidR="0090491D" w:rsidRPr="00C01F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</w:p>
    <w:p w14:paraId="615412E6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C01F01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7165E309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CC3B62B" w14:textId="2887BE81" w:rsidR="0090491D" w:rsidRPr="00C01F01" w:rsidRDefault="00545A51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Wednesday</w:t>
      </w:r>
      <w:r w:rsidR="0090491D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744A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June</w:t>
      </w:r>
      <w:r w:rsidR="009049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744A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9049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2024,</w:t>
      </w:r>
      <w:r w:rsidR="0090491D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744A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90491D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744A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90491D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 </w:t>
      </w:r>
      <w:r w:rsidR="009049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90491D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</w:t>
      </w:r>
    </w:p>
    <w:p w14:paraId="2B309106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1386156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AFABEA9" w14:textId="3DC2C42C" w:rsidR="0090491D" w:rsidRDefault="00744ACE" w:rsidP="0090491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Midlands Technical College</w:t>
      </w:r>
      <w:r w:rsidR="009049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Airport Campus</w:t>
      </w:r>
      <w:r w:rsidR="009049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192384E4" w14:textId="77777777" w:rsidR="001B6198" w:rsidRDefault="001B6198" w:rsidP="0090491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1260 Lexington Drive</w:t>
      </w:r>
    </w:p>
    <w:p w14:paraId="30714FDC" w14:textId="265B56F4" w:rsidR="0090491D" w:rsidRDefault="001B6198" w:rsidP="0090491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Reed Hall Conference Room</w:t>
      </w:r>
    </w:p>
    <w:p w14:paraId="061170AF" w14:textId="6F19BF8B" w:rsidR="0090491D" w:rsidRPr="00C01F01" w:rsidRDefault="001B6198" w:rsidP="0090491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West Columbia, SC 29170</w:t>
      </w:r>
    </w:p>
    <w:p w14:paraId="661CA12B" w14:textId="77777777" w:rsidR="0090491D" w:rsidRPr="00C01F01" w:rsidRDefault="0090491D" w:rsidP="0090491D">
      <w:pPr>
        <w:widowControl w:val="0"/>
        <w:overflowPunct w:val="0"/>
        <w:autoSpaceDE w:val="0"/>
        <w:autoSpaceDN w:val="0"/>
        <w:adjustRightInd w:val="0"/>
        <w:ind w:hanging="60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735FE647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AGENDA:  </w:t>
      </w:r>
    </w:p>
    <w:p w14:paraId="41123511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12"/>
          <w:szCs w:val="12"/>
        </w:rPr>
      </w:pPr>
    </w:p>
    <w:p w14:paraId="728AB001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REGULAR SESSION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Open Meeting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Overview of Process</w:t>
      </w:r>
    </w:p>
    <w:p w14:paraId="4D8F069B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EXECUTIVE SESSION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Discussion of Proposals</w:t>
      </w:r>
    </w:p>
    <w:p w14:paraId="02FD460C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EVALUATION OF PROPOSALS</w:t>
      </w:r>
    </w:p>
    <w:p w14:paraId="4974F6C0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272B0D07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99F97E4" w14:textId="77777777" w:rsidR="0090491D" w:rsidRPr="00C01F01" w:rsidRDefault="0090491D" w:rsidP="0090491D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Nakendra Perry</w:t>
      </w:r>
    </w:p>
    <w:p w14:paraId="3A92D135" w14:textId="77777777" w:rsidR="0090491D" w:rsidRPr="00C01F01" w:rsidRDefault="0090491D" w:rsidP="0090491D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2D70ADC1" w14:textId="77777777" w:rsidR="0090491D" w:rsidRPr="00C01F01" w:rsidRDefault="0090491D" w:rsidP="0090491D">
      <w:pPr>
        <w:widowControl w:val="0"/>
        <w:overflowPunct w:val="0"/>
        <w:autoSpaceDE w:val="0"/>
        <w:autoSpaceDN w:val="0"/>
        <w:adjustRightInd w:val="0"/>
        <w:ind w:left="720" w:right="720"/>
        <w:textAlignment w:val="baseline"/>
        <w:rPr>
          <w:rFonts w:ascii="Times New Roman" w:eastAsia="Times New Roman" w:hAnsi="Times New Roman" w:cs="Times New Roman"/>
        </w:rPr>
      </w:pPr>
    </w:p>
    <w:p w14:paraId="56C6943D" w14:textId="77777777" w:rsidR="0090491D" w:rsidRPr="00C01F01" w:rsidRDefault="0090491D" w:rsidP="0090491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sectPr w:rsidR="0090491D" w:rsidRPr="00C01F01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09385" w14:textId="77777777" w:rsidR="00231DB0" w:rsidRDefault="00231DB0" w:rsidP="00F408E5">
      <w:r>
        <w:separator/>
      </w:r>
    </w:p>
  </w:endnote>
  <w:endnote w:type="continuationSeparator" w:id="0">
    <w:p w14:paraId="282BAD59" w14:textId="77777777" w:rsidR="00231DB0" w:rsidRDefault="00231DB0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E956" w14:textId="77777777" w:rsidR="00231DB0" w:rsidRDefault="00231DB0" w:rsidP="00F408E5">
      <w:r>
        <w:separator/>
      </w:r>
    </w:p>
  </w:footnote>
  <w:footnote w:type="continuationSeparator" w:id="0">
    <w:p w14:paraId="495049A1" w14:textId="77777777" w:rsidR="00231DB0" w:rsidRDefault="00231DB0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406FD"/>
    <w:multiLevelType w:val="hybridMultilevel"/>
    <w:tmpl w:val="137E4326"/>
    <w:lvl w:ilvl="0" w:tplc="863AE4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0138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105124"/>
    <w:rsid w:val="001B6198"/>
    <w:rsid w:val="00231DB0"/>
    <w:rsid w:val="00241B61"/>
    <w:rsid w:val="00284996"/>
    <w:rsid w:val="002A4B7F"/>
    <w:rsid w:val="002B6C6A"/>
    <w:rsid w:val="00370EA9"/>
    <w:rsid w:val="003F3419"/>
    <w:rsid w:val="004006E6"/>
    <w:rsid w:val="004707AA"/>
    <w:rsid w:val="004B767A"/>
    <w:rsid w:val="004C04A4"/>
    <w:rsid w:val="00545A51"/>
    <w:rsid w:val="005C3D76"/>
    <w:rsid w:val="005F270C"/>
    <w:rsid w:val="00606BDD"/>
    <w:rsid w:val="00615698"/>
    <w:rsid w:val="00621EAF"/>
    <w:rsid w:val="006B3EB0"/>
    <w:rsid w:val="00716C3E"/>
    <w:rsid w:val="007415F3"/>
    <w:rsid w:val="00744ACE"/>
    <w:rsid w:val="007E6F84"/>
    <w:rsid w:val="008211CB"/>
    <w:rsid w:val="0086579A"/>
    <w:rsid w:val="008A6C58"/>
    <w:rsid w:val="008B3062"/>
    <w:rsid w:val="0090491D"/>
    <w:rsid w:val="0092485A"/>
    <w:rsid w:val="00997496"/>
    <w:rsid w:val="009B1FAF"/>
    <w:rsid w:val="00A40312"/>
    <w:rsid w:val="00AE3482"/>
    <w:rsid w:val="00B03FCA"/>
    <w:rsid w:val="00B51F11"/>
    <w:rsid w:val="00B75D57"/>
    <w:rsid w:val="00BC62A8"/>
    <w:rsid w:val="00BE06A3"/>
    <w:rsid w:val="00C13910"/>
    <w:rsid w:val="00C3036E"/>
    <w:rsid w:val="00C327FF"/>
    <w:rsid w:val="00C334A3"/>
    <w:rsid w:val="00C542F1"/>
    <w:rsid w:val="00CA1211"/>
    <w:rsid w:val="00CC12CC"/>
    <w:rsid w:val="00D42527"/>
    <w:rsid w:val="00DD1660"/>
    <w:rsid w:val="00E53CE7"/>
    <w:rsid w:val="00EB79F9"/>
    <w:rsid w:val="00EF4304"/>
    <w:rsid w:val="00F408E5"/>
    <w:rsid w:val="00F418AE"/>
    <w:rsid w:val="00F575A6"/>
    <w:rsid w:val="00FE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rsid w:val="00B75D57"/>
    <w:rPr>
      <w:color w:val="0000FF"/>
      <w:u w:val="single"/>
    </w:rPr>
  </w:style>
  <w:style w:type="paragraph" w:customStyle="1" w:styleId="Default">
    <w:name w:val="Default"/>
    <w:rsid w:val="00B75D5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75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Perry, Nakendra</cp:lastModifiedBy>
  <cp:revision>2</cp:revision>
  <cp:lastPrinted>2024-05-21T20:23:00Z</cp:lastPrinted>
  <dcterms:created xsi:type="dcterms:W3CDTF">2024-05-22T13:21:00Z</dcterms:created>
  <dcterms:modified xsi:type="dcterms:W3CDTF">2024-05-22T13:21:00Z</dcterms:modified>
</cp:coreProperties>
</file>