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0FCB6682" w:rsidR="0058428F" w:rsidRPr="00C01F01" w:rsidRDefault="0087696C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Marketing Services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52EB825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</w:t>
      </w:r>
      <w:r w:rsidR="00876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25002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06C441B1" w:rsidR="0058428F" w:rsidRPr="00C01F01" w:rsidRDefault="0087696C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Monday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</w:t>
      </w:r>
      <w:r w:rsidR="004541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uly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2022,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541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FAF6C" w14:textId="7A5873EA" w:rsidR="0058428F" w:rsidRPr="00C01F01" w:rsidRDefault="0045417E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 Department of Public Safety</w:t>
      </w:r>
      <w:r w:rsidR="00584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0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Scoring of </w:t>
      </w:r>
      <w:r w:rsidR="00876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Oral Presentations</w:t>
      </w:r>
    </w:p>
    <w:p w14:paraId="4C29B83F" w14:textId="31597800" w:rsidR="0058428F" w:rsidRDefault="0087696C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DMV Building- Conference Room CG44</w:t>
      </w:r>
    </w:p>
    <w:p w14:paraId="6E88E376" w14:textId="2FA031AB" w:rsidR="0045417E" w:rsidRPr="00C01F01" w:rsidRDefault="0045417E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10311 Wilson Boulevard</w:t>
      </w:r>
    </w:p>
    <w:p w14:paraId="778E2605" w14:textId="051FB7F7" w:rsidR="0058428F" w:rsidRPr="00C01F01" w:rsidRDefault="0045417E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Blythewood, SC 29016</w:t>
      </w:r>
    </w:p>
    <w:p w14:paraId="2355858E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16F4D6A5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87696C">
        <w:rPr>
          <w:rFonts w:ascii="Times New Roman" w:eastAsia="Times New Roman" w:hAnsi="Times New Roman" w:cs="Times New Roman"/>
          <w:sz w:val="24"/>
          <w:szCs w:val="24"/>
        </w:rPr>
        <w:t>Oral Presentations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9F2F35B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  <w:r w:rsidR="0087696C">
        <w:rPr>
          <w:rFonts w:ascii="Times New Roman" w:eastAsia="Times New Roman" w:hAnsi="Times New Roman" w:cs="Times New Roman"/>
          <w:sz w:val="24"/>
          <w:szCs w:val="24"/>
        </w:rPr>
        <w:t xml:space="preserve"> &amp; Scoring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26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5417E"/>
    <w:rsid w:val="004C04A4"/>
    <w:rsid w:val="0058428F"/>
    <w:rsid w:val="00587EC6"/>
    <w:rsid w:val="005C3D76"/>
    <w:rsid w:val="005F270C"/>
    <w:rsid w:val="00606BDD"/>
    <w:rsid w:val="00615698"/>
    <w:rsid w:val="00746B31"/>
    <w:rsid w:val="008211CB"/>
    <w:rsid w:val="0086579A"/>
    <w:rsid w:val="0087696C"/>
    <w:rsid w:val="008A6C58"/>
    <w:rsid w:val="008B0E0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2022-06-03T15:16:00Z</cp:lastPrinted>
  <dcterms:created xsi:type="dcterms:W3CDTF">2023-06-19T13:47:00Z</dcterms:created>
  <dcterms:modified xsi:type="dcterms:W3CDTF">2023-06-19T13:47:00Z</dcterms:modified>
</cp:coreProperties>
</file>