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207B5440" w:rsidR="0058428F" w:rsidRPr="00C01F01" w:rsidRDefault="00353BED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Advertising Services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14E941DD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</w:t>
      </w:r>
      <w:r w:rsidR="00876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250</w:t>
      </w:r>
      <w:r w:rsidR="00353B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81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4B212027" w:rsidR="0058428F" w:rsidRPr="00C01F01" w:rsidRDefault="00353BED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Tuesday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</w:t>
      </w:r>
      <w:r w:rsidR="004541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uly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769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8B0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8769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64828C03" w:rsidR="0058428F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 Department of </w:t>
      </w:r>
      <w:r w:rsidR="0035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Corrections</w:t>
      </w:r>
    </w:p>
    <w:p w14:paraId="4C29B83F" w14:textId="39AFE272" w:rsidR="0058428F" w:rsidRDefault="00353BED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4530 Broad River Road</w:t>
      </w:r>
    </w:p>
    <w:p w14:paraId="6E88E376" w14:textId="39F96DEB" w:rsidR="0045417E" w:rsidRPr="00C01F01" w:rsidRDefault="00353BED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29210</w:t>
      </w:r>
    </w:p>
    <w:p w14:paraId="2355858E" w14:textId="0E93B243" w:rsidR="0058428F" w:rsidRPr="00C01F01" w:rsidRDefault="00353BED" w:rsidP="00353BE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16F4D6A5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87696C">
        <w:rPr>
          <w:rFonts w:ascii="Times New Roman" w:eastAsia="Times New Roman" w:hAnsi="Times New Roman" w:cs="Times New Roman"/>
          <w:sz w:val="24"/>
          <w:szCs w:val="24"/>
        </w:rPr>
        <w:t>Oral Presentations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9F2F35B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  <w:r w:rsidR="0087696C">
        <w:rPr>
          <w:rFonts w:ascii="Times New Roman" w:eastAsia="Times New Roman" w:hAnsi="Times New Roman" w:cs="Times New Roman"/>
          <w:sz w:val="24"/>
          <w:szCs w:val="24"/>
        </w:rPr>
        <w:t xml:space="preserve"> &amp; Scoring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53BED"/>
    <w:rsid w:val="00370EA9"/>
    <w:rsid w:val="003E1179"/>
    <w:rsid w:val="004006E6"/>
    <w:rsid w:val="0041209F"/>
    <w:rsid w:val="0045417E"/>
    <w:rsid w:val="004C04A4"/>
    <w:rsid w:val="0058428F"/>
    <w:rsid w:val="00587EC6"/>
    <w:rsid w:val="005C3D76"/>
    <w:rsid w:val="005F270C"/>
    <w:rsid w:val="00606BDD"/>
    <w:rsid w:val="00615698"/>
    <w:rsid w:val="00746B31"/>
    <w:rsid w:val="008211CB"/>
    <w:rsid w:val="0086579A"/>
    <w:rsid w:val="0087696C"/>
    <w:rsid w:val="008A6C58"/>
    <w:rsid w:val="008B0E0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2022-06-03T15:16:00Z</cp:lastPrinted>
  <dcterms:created xsi:type="dcterms:W3CDTF">2023-07-03T16:21:00Z</dcterms:created>
  <dcterms:modified xsi:type="dcterms:W3CDTF">2023-07-03T16:21:00Z</dcterms:modified>
</cp:coreProperties>
</file>