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04415" w14:textId="77777777" w:rsidR="0058428F" w:rsidRDefault="0058428F" w:rsidP="0058428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33"/>
          <w:sz w:val="27"/>
          <w:szCs w:val="27"/>
        </w:rPr>
      </w:pPr>
    </w:p>
    <w:p w14:paraId="5D40339E" w14:textId="77777777" w:rsidR="0058428F" w:rsidRDefault="0058428F" w:rsidP="0058428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33"/>
          <w:sz w:val="27"/>
          <w:szCs w:val="27"/>
        </w:rPr>
      </w:pPr>
    </w:p>
    <w:p w14:paraId="0F105E15" w14:textId="5040B3D8" w:rsidR="0058428F" w:rsidRPr="00C01F01" w:rsidRDefault="0058428F" w:rsidP="0058428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33"/>
          <w:sz w:val="27"/>
          <w:szCs w:val="27"/>
        </w:rPr>
      </w:pPr>
      <w:r w:rsidRPr="00C01F01">
        <w:rPr>
          <w:rFonts w:ascii="Times New Roman" w:eastAsia="Times New Roman" w:hAnsi="Times New Roman" w:cs="Times New Roman"/>
          <w:b/>
          <w:bCs/>
          <w:color w:val="222233"/>
          <w:sz w:val="27"/>
          <w:szCs w:val="27"/>
        </w:rPr>
        <w:t>MEETING POSTINGS</w:t>
      </w:r>
    </w:p>
    <w:p w14:paraId="01F6025E" w14:textId="77777777" w:rsidR="0058428F" w:rsidRPr="00C01F01" w:rsidRDefault="0058428F" w:rsidP="0058428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</w:rPr>
      </w:pPr>
    </w:p>
    <w:p w14:paraId="55C58ADB" w14:textId="77777777" w:rsidR="0058428F" w:rsidRPr="00C01F01" w:rsidRDefault="0058428F" w:rsidP="0058428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color w:val="222233"/>
          <w:sz w:val="24"/>
          <w:szCs w:val="24"/>
        </w:rPr>
        <w:t>Public meetings are listed in reverse chronological order on the Procurement Services Home Page under General Information Section, “Public Meeting Notices”.</w:t>
      </w:r>
    </w:p>
    <w:p w14:paraId="166CC652" w14:textId="77777777" w:rsidR="0058428F" w:rsidRPr="00C01F01" w:rsidRDefault="0058428F" w:rsidP="0058428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660106E9" w14:textId="77777777" w:rsidR="0058428F" w:rsidRPr="00C01F01" w:rsidRDefault="0058428F" w:rsidP="0058428F">
      <w:pPr>
        <w:shd w:val="clear" w:color="auto" w:fill="F1E6D2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C01F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507311A7" w14:textId="77777777" w:rsidR="0058428F" w:rsidRPr="00C01F01" w:rsidRDefault="0058428F" w:rsidP="0058428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69791AEB" w14:textId="66241B5E" w:rsidR="0058428F" w:rsidRPr="00C01F01" w:rsidRDefault="009712E7" w:rsidP="0058428F">
      <w:pPr>
        <w:tabs>
          <w:tab w:val="left" w:pos="540"/>
          <w:tab w:val="left" w:pos="900"/>
          <w:tab w:val="left" w:pos="1060"/>
          <w:tab w:val="center" w:pos="54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Food Services for HCC Café</w:t>
      </w:r>
    </w:p>
    <w:p w14:paraId="660A8EBF" w14:textId="77777777" w:rsidR="0058428F" w:rsidRPr="00C01F01" w:rsidRDefault="0058428F" w:rsidP="0058428F">
      <w:pPr>
        <w:tabs>
          <w:tab w:val="left" w:pos="540"/>
          <w:tab w:val="left" w:pos="900"/>
          <w:tab w:val="left" w:pos="1060"/>
          <w:tab w:val="center" w:pos="54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E132C60" w14:textId="70C20183" w:rsidR="0058428F" w:rsidRPr="00C01F01" w:rsidRDefault="0058428F" w:rsidP="0058428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RFP # 540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002</w:t>
      </w:r>
      <w:r w:rsidR="009712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5765</w:t>
      </w:r>
      <w:r w:rsidRPr="00C01F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</w:p>
    <w:p w14:paraId="009A2370" w14:textId="77777777" w:rsidR="0058428F" w:rsidRPr="00C01F01" w:rsidRDefault="0058428F" w:rsidP="0058428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C01F01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344E3AE2" w14:textId="77777777" w:rsidR="0058428F" w:rsidRPr="00C01F01" w:rsidRDefault="0058428F" w:rsidP="0058428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835B69C" w14:textId="4AEEE577" w:rsidR="0058428F" w:rsidRPr="00C01F01" w:rsidRDefault="009712E7" w:rsidP="0058428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Monda</w:t>
      </w:r>
      <w:r w:rsidR="002F56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y</w:t>
      </w:r>
      <w:r w:rsidR="0058428F" w:rsidRPr="00C01F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October</w:t>
      </w:r>
      <w:r w:rsidR="002F56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58428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202</w:t>
      </w:r>
      <w:r w:rsidR="005545F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="00615FC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</w:t>
      </w:r>
      <w:r w:rsidR="0058428F" w:rsidRPr="00C01F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10</w:t>
      </w:r>
      <w:r w:rsidR="0058428F" w:rsidRPr="00C01F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58428F" w:rsidRPr="00C01F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0 </w:t>
      </w:r>
      <w:r w:rsidR="0058428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="0058428F" w:rsidRPr="00C01F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</w:t>
      </w:r>
    </w:p>
    <w:p w14:paraId="7FAB6116" w14:textId="77777777" w:rsidR="0058428F" w:rsidRPr="00C01F01" w:rsidRDefault="0058428F" w:rsidP="0058428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CB88C6A" w14:textId="77777777" w:rsidR="0058428F" w:rsidRPr="00C01F01" w:rsidRDefault="0058428F" w:rsidP="0058428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>The meeting will be held at: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78E2605" w14:textId="418B60F4" w:rsidR="0058428F" w:rsidRDefault="009712E7" w:rsidP="0058428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State Fiscal Accountability Authority (Via Microsoft Teams)</w:t>
      </w:r>
    </w:p>
    <w:p w14:paraId="1B13580B" w14:textId="57A9B783" w:rsidR="009712E7" w:rsidRDefault="009712E7" w:rsidP="0058428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1201 Main St, Ste 600</w:t>
      </w:r>
    </w:p>
    <w:p w14:paraId="24F1F455" w14:textId="6665EED1" w:rsidR="009712E7" w:rsidRPr="00C01F01" w:rsidRDefault="009712E7" w:rsidP="0058428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Columbia, SC 29201</w:t>
      </w:r>
    </w:p>
    <w:p w14:paraId="2355858E" w14:textId="77777777" w:rsidR="0058428F" w:rsidRPr="00C01F01" w:rsidRDefault="0058428F" w:rsidP="0058428F">
      <w:pPr>
        <w:widowControl w:val="0"/>
        <w:overflowPunct w:val="0"/>
        <w:autoSpaceDE w:val="0"/>
        <w:autoSpaceDN w:val="0"/>
        <w:adjustRightInd w:val="0"/>
        <w:ind w:hanging="603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22F15641" w14:textId="77777777" w:rsidR="0058428F" w:rsidRPr="00C01F01" w:rsidRDefault="0058428F" w:rsidP="0058428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 xml:space="preserve">AGENDA:  </w:t>
      </w:r>
    </w:p>
    <w:p w14:paraId="1F86C1E6" w14:textId="77777777" w:rsidR="0058428F" w:rsidRPr="00C01F01" w:rsidRDefault="0058428F" w:rsidP="0058428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12"/>
          <w:szCs w:val="12"/>
        </w:rPr>
      </w:pPr>
    </w:p>
    <w:p w14:paraId="0FC95692" w14:textId="77777777" w:rsidR="0058428F" w:rsidRPr="00C01F01" w:rsidRDefault="0058428F" w:rsidP="0058428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REGULAR SESSION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br/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 xml:space="preserve">1. 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Open Meeting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br/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2.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Overview of Process</w:t>
      </w:r>
    </w:p>
    <w:p w14:paraId="3A0AD37D" w14:textId="77777777" w:rsidR="0058428F" w:rsidRPr="00C01F01" w:rsidRDefault="0058428F" w:rsidP="0058428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>B.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EXECUTIVE SESSION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br/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Discussion of Proposals</w:t>
      </w:r>
    </w:p>
    <w:p w14:paraId="4C6041F1" w14:textId="77777777" w:rsidR="0058428F" w:rsidRPr="00C01F01" w:rsidRDefault="0058428F" w:rsidP="0058428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EVALUATION OF PROPOSALS</w:t>
      </w:r>
    </w:p>
    <w:p w14:paraId="23CEAB18" w14:textId="77777777" w:rsidR="0058428F" w:rsidRPr="00C01F01" w:rsidRDefault="0058428F" w:rsidP="0058428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Finalize Evaluations</w:t>
      </w:r>
    </w:p>
    <w:p w14:paraId="4A868AD0" w14:textId="77777777" w:rsidR="0058428F" w:rsidRPr="00C01F01" w:rsidRDefault="0058428F" w:rsidP="0058428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6883843" w14:textId="77777777" w:rsidR="0058428F" w:rsidRPr="00C01F01" w:rsidRDefault="0058428F" w:rsidP="0058428F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Nakendra Perry</w:t>
      </w:r>
    </w:p>
    <w:p w14:paraId="52E32EFE" w14:textId="77777777" w:rsidR="0058428F" w:rsidRPr="00C01F01" w:rsidRDefault="0058428F" w:rsidP="0058428F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>Procurement Manager</w:t>
      </w:r>
    </w:p>
    <w:p w14:paraId="708E9924" w14:textId="77777777" w:rsidR="0058428F" w:rsidRPr="00C01F01" w:rsidRDefault="0058428F" w:rsidP="0058428F">
      <w:pPr>
        <w:widowControl w:val="0"/>
        <w:overflowPunct w:val="0"/>
        <w:autoSpaceDE w:val="0"/>
        <w:autoSpaceDN w:val="0"/>
        <w:adjustRightInd w:val="0"/>
        <w:ind w:left="720" w:right="720"/>
        <w:textAlignment w:val="baseline"/>
        <w:rPr>
          <w:rFonts w:ascii="Times New Roman" w:eastAsia="Times New Roman" w:hAnsi="Times New Roman" w:cs="Times New Roman"/>
        </w:rPr>
      </w:pPr>
    </w:p>
    <w:p w14:paraId="2995F63C" w14:textId="77777777" w:rsidR="0058428F" w:rsidRPr="00C01F01" w:rsidRDefault="0058428F" w:rsidP="0058428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791434E2" w14:textId="77777777" w:rsidR="0058428F" w:rsidRDefault="0058428F" w:rsidP="0058428F"/>
    <w:p w14:paraId="31E2F5D6" w14:textId="0C3CF791" w:rsidR="004006E6" w:rsidRDefault="004006E6"/>
    <w:sectPr w:rsid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9B72B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7774E5FC">
          <wp:extent cx="5942447" cy="1694180"/>
          <wp:effectExtent l="0" t="0" r="127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7" cy="1694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B3CB4"/>
    <w:multiLevelType w:val="hybridMultilevel"/>
    <w:tmpl w:val="FDC634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618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B0DB7"/>
    <w:rsid w:val="000D08D7"/>
    <w:rsid w:val="00241B61"/>
    <w:rsid w:val="00284996"/>
    <w:rsid w:val="002F5658"/>
    <w:rsid w:val="00370EA9"/>
    <w:rsid w:val="003E1179"/>
    <w:rsid w:val="004006E6"/>
    <w:rsid w:val="0041209F"/>
    <w:rsid w:val="004C04A4"/>
    <w:rsid w:val="005545FB"/>
    <w:rsid w:val="0058428F"/>
    <w:rsid w:val="005C3D76"/>
    <w:rsid w:val="005F270C"/>
    <w:rsid w:val="00606BDD"/>
    <w:rsid w:val="00615698"/>
    <w:rsid w:val="00615FC4"/>
    <w:rsid w:val="006E1266"/>
    <w:rsid w:val="00746B31"/>
    <w:rsid w:val="008211CB"/>
    <w:rsid w:val="0086579A"/>
    <w:rsid w:val="008A6C58"/>
    <w:rsid w:val="008B3062"/>
    <w:rsid w:val="0092485A"/>
    <w:rsid w:val="009712E7"/>
    <w:rsid w:val="009B1FAF"/>
    <w:rsid w:val="00AE3482"/>
    <w:rsid w:val="00B03FCA"/>
    <w:rsid w:val="00B51F11"/>
    <w:rsid w:val="00BC62A8"/>
    <w:rsid w:val="00C13910"/>
    <w:rsid w:val="00C3036E"/>
    <w:rsid w:val="00C327FF"/>
    <w:rsid w:val="00C334A3"/>
    <w:rsid w:val="00CA1211"/>
    <w:rsid w:val="00CC12CC"/>
    <w:rsid w:val="00D83CD9"/>
    <w:rsid w:val="00DD1660"/>
    <w:rsid w:val="00EB79F9"/>
    <w:rsid w:val="00F408E5"/>
    <w:rsid w:val="00F5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Perry, Nakendra</cp:lastModifiedBy>
  <cp:revision>2</cp:revision>
  <cp:lastPrinted>2022-06-16T19:04:00Z</cp:lastPrinted>
  <dcterms:created xsi:type="dcterms:W3CDTF">2023-09-28T15:37:00Z</dcterms:created>
  <dcterms:modified xsi:type="dcterms:W3CDTF">2023-09-28T15:37:00Z</dcterms:modified>
</cp:coreProperties>
</file>