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E2F5D6" w14:textId="77777777" w:rsidR="004006E6" w:rsidRDefault="004006E6"/>
    <w:p w14:paraId="6AFDF32C" w14:textId="77777777" w:rsidR="004006E6" w:rsidRPr="004006E6" w:rsidRDefault="004006E6" w:rsidP="004006E6"/>
    <w:p w14:paraId="2B66D66C" w14:textId="77777777" w:rsidR="004006E6" w:rsidRPr="004006E6" w:rsidRDefault="004006E6" w:rsidP="004006E6"/>
    <w:p w14:paraId="233CB564" w14:textId="77777777" w:rsidR="004006E6" w:rsidRDefault="004006E6" w:rsidP="004006E6"/>
    <w:p w14:paraId="0592BE29" w14:textId="77777777" w:rsidR="00F63F77" w:rsidRDefault="00F63F77" w:rsidP="00F63F77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color w:val="222233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33"/>
          <w:sz w:val="24"/>
          <w:szCs w:val="24"/>
        </w:rPr>
        <w:t>Public meetings are listed in reverse chronological order on the Procurement Services Home Page under General Information Section, “Public Meeting Notices”.</w:t>
      </w:r>
    </w:p>
    <w:p w14:paraId="6995DF91" w14:textId="77777777" w:rsidR="00F63F77" w:rsidRDefault="00F63F77" w:rsidP="00F63F77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color w:val="222233"/>
          <w:sz w:val="24"/>
          <w:szCs w:val="24"/>
        </w:rPr>
      </w:pPr>
    </w:p>
    <w:p w14:paraId="35AEB21E" w14:textId="77777777" w:rsidR="00F63F77" w:rsidRDefault="00F63F77" w:rsidP="00F63F77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color w:val="2222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22233"/>
          <w:sz w:val="24"/>
          <w:szCs w:val="24"/>
        </w:rPr>
        <w:t>NOTE:</w:t>
      </w:r>
      <w:r>
        <w:rPr>
          <w:rFonts w:ascii="Times New Roman" w:eastAsia="Times New Roman" w:hAnsi="Times New Roman" w:cs="Times New Roman"/>
          <w:color w:val="222233"/>
          <w:sz w:val="24"/>
          <w:szCs w:val="24"/>
        </w:rPr>
        <w:t xml:space="preserve">  If State offices are closed by order of the Governor, a new date and time for this meeting will be determined and posted.</w:t>
      </w:r>
    </w:p>
    <w:p w14:paraId="09F3E6B8" w14:textId="77777777" w:rsidR="00F63F77" w:rsidRDefault="00F63F77" w:rsidP="00F63F77">
      <w:p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14:paraId="6CE6CEB3" w14:textId="77777777" w:rsidR="00F63F77" w:rsidRDefault="00F63F77" w:rsidP="00F63F77">
      <w:pPr>
        <w:shd w:val="clear" w:color="auto" w:fill="F1E6D2"/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NOTICE - Meeting of the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Request for Proposal Evaluation Panel</w:t>
      </w:r>
    </w:p>
    <w:p w14:paraId="6D948928" w14:textId="77777777" w:rsidR="00F63F77" w:rsidRDefault="00F63F77" w:rsidP="00F63F77">
      <w:pPr>
        <w:tabs>
          <w:tab w:val="left" w:pos="540"/>
          <w:tab w:val="left" w:pos="900"/>
        </w:tabs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14:paraId="765EC587" w14:textId="2EB7D657" w:rsidR="00F63F77" w:rsidRDefault="00417F48" w:rsidP="00F63F77">
      <w:pPr>
        <w:tabs>
          <w:tab w:val="left" w:pos="540"/>
          <w:tab w:val="left" w:pos="900"/>
          <w:tab w:val="left" w:pos="1060"/>
          <w:tab w:val="center" w:pos="5400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Branding and Marketing for Winthrop University</w:t>
      </w:r>
    </w:p>
    <w:p w14:paraId="2CCCD1F1" w14:textId="77777777" w:rsidR="00F63F77" w:rsidRDefault="00F63F77" w:rsidP="00F63F77">
      <w:pPr>
        <w:tabs>
          <w:tab w:val="left" w:pos="540"/>
          <w:tab w:val="left" w:pos="900"/>
          <w:tab w:val="left" w:pos="1060"/>
          <w:tab w:val="center" w:pos="5400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14:paraId="489ED4CE" w14:textId="54E55ED6" w:rsidR="00F63F77" w:rsidRDefault="00F63F77" w:rsidP="00F63F77">
      <w:pPr>
        <w:tabs>
          <w:tab w:val="left" w:pos="540"/>
          <w:tab w:val="left" w:pos="900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RFP # 540002</w:t>
      </w:r>
      <w:r w:rsidR="001A578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7</w:t>
      </w:r>
      <w:r w:rsidR="00417F4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182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br/>
      </w:r>
    </w:p>
    <w:p w14:paraId="1056BCE7" w14:textId="77777777" w:rsidR="00F63F77" w:rsidRDefault="00F63F77" w:rsidP="00F63F77">
      <w:pPr>
        <w:tabs>
          <w:tab w:val="left" w:pos="540"/>
          <w:tab w:val="left" w:pos="900"/>
        </w:tabs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 meeting of the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RFP Evaluation Panel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for the above-referenced solicitation will be held:</w:t>
      </w:r>
    </w:p>
    <w:p w14:paraId="6A99AA21" w14:textId="77777777" w:rsidR="00F63F77" w:rsidRDefault="00F63F77" w:rsidP="00F63F77">
      <w:pPr>
        <w:tabs>
          <w:tab w:val="left" w:pos="540"/>
          <w:tab w:val="left" w:pos="900"/>
        </w:tabs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2420A761" w14:textId="12723A44" w:rsidR="00F63F77" w:rsidRDefault="00F63F77" w:rsidP="00F63F77">
      <w:pPr>
        <w:tabs>
          <w:tab w:val="left" w:pos="540"/>
          <w:tab w:val="left" w:pos="900"/>
        </w:tabs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T</w:t>
      </w:r>
      <w:r w:rsidR="00417F4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hursday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, </w:t>
      </w:r>
      <w:r w:rsidR="00417F4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January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="00417F4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9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, 202</w:t>
      </w:r>
      <w:r w:rsidR="00417F4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5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, at 10:</w:t>
      </w:r>
      <w:r w:rsidR="00417F4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0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0 AM</w:t>
      </w:r>
    </w:p>
    <w:p w14:paraId="13C20397" w14:textId="77777777" w:rsidR="00F63F77" w:rsidRDefault="00F63F77" w:rsidP="00F63F77">
      <w:pPr>
        <w:tabs>
          <w:tab w:val="left" w:pos="540"/>
          <w:tab w:val="left" w:pos="900"/>
        </w:tabs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1510790C" w14:textId="77777777" w:rsidR="00F63F77" w:rsidRDefault="00F63F77" w:rsidP="00F63F77">
      <w:pPr>
        <w:tabs>
          <w:tab w:val="left" w:pos="540"/>
          <w:tab w:val="left" w:pos="900"/>
        </w:tabs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meeting will be held at: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340075E3" w14:textId="77777777" w:rsidR="00F63F77" w:rsidRDefault="00F63F77" w:rsidP="00F63F77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State Fiscal Accountability Authority (Microsoft Teams)</w:t>
      </w:r>
    </w:p>
    <w:p w14:paraId="10B7459B" w14:textId="77777777" w:rsidR="00F63F77" w:rsidRDefault="00F63F77" w:rsidP="00F63F77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1201 Main Street, Suite 600</w:t>
      </w:r>
    </w:p>
    <w:p w14:paraId="61F6115D" w14:textId="77777777" w:rsidR="00F63F77" w:rsidRDefault="00F63F77" w:rsidP="00F63F77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Columbia, SC  29201</w:t>
      </w:r>
    </w:p>
    <w:p w14:paraId="3805169F" w14:textId="77777777" w:rsidR="00F63F77" w:rsidRDefault="00F63F77" w:rsidP="00F63F77">
      <w:pPr>
        <w:widowControl w:val="0"/>
        <w:overflowPunct w:val="0"/>
        <w:autoSpaceDE w:val="0"/>
        <w:autoSpaceDN w:val="0"/>
        <w:adjustRightInd w:val="0"/>
        <w:ind w:hanging="603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</w:p>
    <w:p w14:paraId="36419293" w14:textId="77777777" w:rsidR="00F63F77" w:rsidRDefault="00F63F77" w:rsidP="00F63F77">
      <w:pPr>
        <w:tabs>
          <w:tab w:val="left" w:pos="540"/>
          <w:tab w:val="left" w:pos="900"/>
        </w:tabs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AGENDA: (Briefing)</w:t>
      </w:r>
    </w:p>
    <w:p w14:paraId="0CA0EFD1" w14:textId="77777777" w:rsidR="00F63F77" w:rsidRDefault="00F63F77" w:rsidP="00F63F77">
      <w:pPr>
        <w:tabs>
          <w:tab w:val="left" w:pos="540"/>
          <w:tab w:val="left" w:pos="900"/>
        </w:tabs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151CD34F" w14:textId="77777777" w:rsidR="00F63F77" w:rsidRDefault="00F63F77" w:rsidP="00F63F77">
      <w:pPr>
        <w:numPr>
          <w:ilvl w:val="0"/>
          <w:numId w:val="1"/>
        </w:numPr>
        <w:tabs>
          <w:tab w:val="left" w:pos="540"/>
          <w:tab w:val="left" w:pos="900"/>
        </w:tabs>
        <w:overflowPunct w:val="0"/>
        <w:autoSpaceDE w:val="0"/>
        <w:autoSpaceDN w:val="0"/>
        <w:adjustRightInd w:val="0"/>
        <w:ind w:left="36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REGULAR SESSION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ab/>
        <w:t>1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Open Meeting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ab/>
        <w:t>2.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Overview of Process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B.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EXECUTIVE SESSION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ab/>
        <w:t>1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Distribution of Responses </w:t>
      </w:r>
    </w:p>
    <w:p w14:paraId="0DE341E3" w14:textId="77777777" w:rsidR="00F63F77" w:rsidRDefault="00F63F77" w:rsidP="00F63F77">
      <w:pPr>
        <w:tabs>
          <w:tab w:val="left" w:pos="360"/>
        </w:tabs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6263602E" w14:textId="77777777" w:rsidR="00F63F77" w:rsidRDefault="00F63F77" w:rsidP="00F63F77">
      <w:pPr>
        <w:tabs>
          <w:tab w:val="left" w:pos="360"/>
        </w:tabs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Nakendra Perry</w:t>
      </w:r>
    </w:p>
    <w:p w14:paraId="196D9FD4" w14:textId="77777777" w:rsidR="00F63F77" w:rsidRDefault="00F63F77" w:rsidP="00F63F77">
      <w:pPr>
        <w:tabs>
          <w:tab w:val="left" w:pos="360"/>
        </w:tabs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Procurement Manager</w:t>
      </w:r>
    </w:p>
    <w:p w14:paraId="1D9936B3" w14:textId="77777777" w:rsidR="00F63F77" w:rsidRDefault="00F63F77" w:rsidP="00F63F77"/>
    <w:p w14:paraId="19D42ABA" w14:textId="77777777" w:rsidR="00F63F77" w:rsidRPr="00C24103" w:rsidRDefault="00F63F77" w:rsidP="00F63F77">
      <w:pPr>
        <w:rPr>
          <w:rFonts w:ascii="Arial" w:hAnsi="Arial" w:cs="Arial"/>
          <w:sz w:val="24"/>
          <w:szCs w:val="24"/>
        </w:rPr>
      </w:pPr>
    </w:p>
    <w:p w14:paraId="6B079418" w14:textId="77777777" w:rsidR="00284996" w:rsidRPr="004006E6" w:rsidRDefault="004006E6" w:rsidP="004006E6">
      <w:pPr>
        <w:tabs>
          <w:tab w:val="left" w:pos="3255"/>
        </w:tabs>
      </w:pPr>
      <w:r>
        <w:tab/>
      </w:r>
    </w:p>
    <w:sectPr w:rsidR="00284996" w:rsidRPr="004006E6" w:rsidSect="00CC12CC">
      <w:headerReference w:type="first" r:id="rId7"/>
      <w:footerReference w:type="firs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8C14EE" w14:textId="77777777" w:rsidR="008B3062" w:rsidRDefault="008B3062" w:rsidP="00F408E5">
      <w:r>
        <w:separator/>
      </w:r>
    </w:p>
  </w:endnote>
  <w:endnote w:type="continuationSeparator" w:id="0">
    <w:p w14:paraId="22E2B3C1" w14:textId="77777777" w:rsidR="008B3062" w:rsidRDefault="008B3062" w:rsidP="00F40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9B72B" w14:textId="77777777" w:rsidR="00284996" w:rsidRPr="00297233" w:rsidRDefault="00284996" w:rsidP="00284996">
    <w:pPr>
      <w:pStyle w:val="Footer"/>
      <w:jc w:val="center"/>
      <w:rPr>
        <w:rFonts w:ascii="Trajan Pro" w:hAnsi="Trajan Pro"/>
        <w:b/>
        <w:caps/>
        <w:color w:val="005490"/>
        <w:sz w:val="13"/>
        <w:szCs w:val="13"/>
      </w:rPr>
    </w:pPr>
    <w:r w:rsidRPr="00297233">
      <w:rPr>
        <w:rFonts w:ascii="Trajan Pro" w:hAnsi="Trajan Pro"/>
        <w:b/>
        <w:caps/>
        <w:color w:val="005490"/>
        <w:sz w:val="13"/>
        <w:szCs w:val="13"/>
      </w:rPr>
      <w:t xml:space="preserve">1201 MAIN STREET, SUITE 600 </w:t>
    </w:r>
    <w:r w:rsidRPr="00297233">
      <w:rPr>
        <w:rFonts w:ascii="Times New Roman" w:hAnsi="Times New Roman"/>
        <w:b/>
        <w:caps/>
        <w:color w:val="005490"/>
        <w:sz w:val="13"/>
        <w:szCs w:val="13"/>
      </w:rPr>
      <w:t>♦</w:t>
    </w:r>
    <w:r w:rsidRPr="00297233">
      <w:rPr>
        <w:rFonts w:ascii="Trajan Pro" w:hAnsi="Trajan Pro"/>
        <w:b/>
        <w:caps/>
        <w:color w:val="005490"/>
        <w:sz w:val="13"/>
        <w:szCs w:val="13"/>
      </w:rPr>
      <w:t xml:space="preserve"> COLUMBIA, SOUTH CAROLINA  29201</w:t>
    </w:r>
  </w:p>
  <w:p w14:paraId="7994CE2D" w14:textId="77777777" w:rsidR="00284996" w:rsidRPr="00297233" w:rsidRDefault="00284996" w:rsidP="00284996">
    <w:pPr>
      <w:pStyle w:val="Footer"/>
      <w:jc w:val="center"/>
      <w:rPr>
        <w:rFonts w:ascii="Trajan Pro" w:hAnsi="Trajan Pro"/>
        <w:b/>
        <w:caps/>
        <w:color w:val="005490"/>
        <w:sz w:val="13"/>
        <w:szCs w:val="13"/>
      </w:rPr>
    </w:pPr>
    <w:r>
      <w:rPr>
        <w:rFonts w:ascii="Trajan Pro" w:hAnsi="Trajan Pro"/>
        <w:b/>
        <w:caps/>
        <w:color w:val="005490"/>
        <w:sz w:val="13"/>
        <w:szCs w:val="13"/>
      </w:rPr>
      <w:t>HTTP://PROCUREMENT.S</w:t>
    </w:r>
    <w:r w:rsidRPr="00297233">
      <w:rPr>
        <w:rFonts w:ascii="Trajan Pro" w:hAnsi="Trajan Pro"/>
        <w:b/>
        <w:caps/>
        <w:color w:val="005490"/>
        <w:sz w:val="13"/>
        <w:szCs w:val="13"/>
      </w:rPr>
      <w:t>C.GOV</w:t>
    </w:r>
  </w:p>
  <w:p w14:paraId="5CB68138" w14:textId="77777777" w:rsidR="00284996" w:rsidRDefault="002849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C94399" w14:textId="77777777" w:rsidR="008B3062" w:rsidRDefault="008B3062" w:rsidP="00F408E5">
      <w:r>
        <w:separator/>
      </w:r>
    </w:p>
  </w:footnote>
  <w:footnote w:type="continuationSeparator" w:id="0">
    <w:p w14:paraId="70A7CEFF" w14:textId="77777777" w:rsidR="008B3062" w:rsidRDefault="008B3062" w:rsidP="00F408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6C1AC" w14:textId="77777777" w:rsidR="00CC12CC" w:rsidRDefault="0092485A">
    <w:pPr>
      <w:pStyle w:val="Header"/>
    </w:pPr>
    <w:r>
      <w:rPr>
        <w:noProof/>
      </w:rPr>
      <w:drawing>
        <wp:inline distT="0" distB="0" distL="0" distR="0" wp14:anchorId="7160DFEE" wp14:editId="705AF0E5">
          <wp:extent cx="5942443" cy="1694178"/>
          <wp:effectExtent l="0" t="0" r="1270" b="190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2443" cy="16941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FB3CB4"/>
    <w:multiLevelType w:val="hybridMultilevel"/>
    <w:tmpl w:val="FDC6346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12695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8E5"/>
    <w:rsid w:val="0000282E"/>
    <w:rsid w:val="000D08D7"/>
    <w:rsid w:val="00105124"/>
    <w:rsid w:val="001A578E"/>
    <w:rsid w:val="00241B61"/>
    <w:rsid w:val="00284996"/>
    <w:rsid w:val="002B6C6A"/>
    <w:rsid w:val="00370EA9"/>
    <w:rsid w:val="004006E6"/>
    <w:rsid w:val="00417F48"/>
    <w:rsid w:val="004B767A"/>
    <w:rsid w:val="004C04A4"/>
    <w:rsid w:val="005C3D76"/>
    <w:rsid w:val="005F270C"/>
    <w:rsid w:val="00606BDD"/>
    <w:rsid w:val="00615698"/>
    <w:rsid w:val="00621EAF"/>
    <w:rsid w:val="007E6F84"/>
    <w:rsid w:val="008211CB"/>
    <w:rsid w:val="0086579A"/>
    <w:rsid w:val="008A6C58"/>
    <w:rsid w:val="008B3062"/>
    <w:rsid w:val="0092485A"/>
    <w:rsid w:val="009B1FAF"/>
    <w:rsid w:val="00A40312"/>
    <w:rsid w:val="00AE3482"/>
    <w:rsid w:val="00B03FCA"/>
    <w:rsid w:val="00B51F11"/>
    <w:rsid w:val="00BC62A8"/>
    <w:rsid w:val="00C13910"/>
    <w:rsid w:val="00C3036E"/>
    <w:rsid w:val="00C327FF"/>
    <w:rsid w:val="00C334A3"/>
    <w:rsid w:val="00CA1211"/>
    <w:rsid w:val="00CC12CC"/>
    <w:rsid w:val="00DD1660"/>
    <w:rsid w:val="00EB79F9"/>
    <w:rsid w:val="00F408E5"/>
    <w:rsid w:val="00F575A6"/>
    <w:rsid w:val="00F63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591D74D0"/>
  <w15:docId w15:val="{C01EFCEB-DFFD-4ECF-B01A-E2BD89698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08E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08E5"/>
  </w:style>
  <w:style w:type="paragraph" w:styleId="Footer">
    <w:name w:val="footer"/>
    <w:basedOn w:val="Normal"/>
    <w:link w:val="FooterChar"/>
    <w:unhideWhenUsed/>
    <w:rsid w:val="00F408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08E5"/>
  </w:style>
  <w:style w:type="paragraph" w:styleId="BalloonText">
    <w:name w:val="Balloon Text"/>
    <w:basedOn w:val="Normal"/>
    <w:link w:val="BalloonTextChar"/>
    <w:uiPriority w:val="99"/>
    <w:semiHidden/>
    <w:unhideWhenUsed/>
    <w:rsid w:val="00F408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08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Stooksbury, Wm. David</dc:creator>
  <cp:lastModifiedBy>Perry, Nakendra</cp:lastModifiedBy>
  <cp:revision>2</cp:revision>
  <cp:lastPrinted>2016-06-30T20:28:00Z</cp:lastPrinted>
  <dcterms:created xsi:type="dcterms:W3CDTF">2024-12-17T14:48:00Z</dcterms:created>
  <dcterms:modified xsi:type="dcterms:W3CDTF">2024-12-17T14:48:00Z</dcterms:modified>
</cp:coreProperties>
</file>