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2DF02F25" w:rsidR="00F63F77" w:rsidRDefault="00660D75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Winthrop University Aviation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0D5497D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540002</w:t>
      </w:r>
      <w:r w:rsidR="00660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8377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03FE1729" w:rsidR="00F63F77" w:rsidRDefault="00660D75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Monday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6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0790C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075E3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0B7459B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61F6115D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196D9FD4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D9936B3" w14:textId="77777777" w:rsidR="00F63F77" w:rsidRDefault="00F63F77" w:rsidP="00F63F77"/>
    <w:p w14:paraId="19D42ABA" w14:textId="77777777" w:rsidR="00F63F77" w:rsidRPr="00C24103" w:rsidRDefault="00F63F77" w:rsidP="00F63F77">
      <w:pPr>
        <w:rPr>
          <w:rFonts w:ascii="Arial" w:hAnsi="Arial" w:cs="Arial"/>
          <w:sz w:val="24"/>
          <w:szCs w:val="24"/>
        </w:rPr>
      </w:pP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578E"/>
    <w:rsid w:val="00241B61"/>
    <w:rsid w:val="00283B46"/>
    <w:rsid w:val="00284996"/>
    <w:rsid w:val="002938D2"/>
    <w:rsid w:val="002B6C6A"/>
    <w:rsid w:val="00370EA9"/>
    <w:rsid w:val="004006E6"/>
    <w:rsid w:val="00401E43"/>
    <w:rsid w:val="00417F48"/>
    <w:rsid w:val="004B767A"/>
    <w:rsid w:val="004C04A4"/>
    <w:rsid w:val="005C3D76"/>
    <w:rsid w:val="005F270C"/>
    <w:rsid w:val="00606BDD"/>
    <w:rsid w:val="00615698"/>
    <w:rsid w:val="00621EAF"/>
    <w:rsid w:val="00660D75"/>
    <w:rsid w:val="00742D5B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F4F22"/>
    <w:rsid w:val="00DD1660"/>
    <w:rsid w:val="00EB79F9"/>
    <w:rsid w:val="00F408E5"/>
    <w:rsid w:val="00F575A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2025-10-03T14:27:00Z</dcterms:created>
  <dcterms:modified xsi:type="dcterms:W3CDTF">2025-10-03T14:27:00Z</dcterms:modified>
</cp:coreProperties>
</file>