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0592BE29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995DF91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35AEB21E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09F3E6B8" w14:textId="77777777" w:rsidR="00F63F77" w:rsidRDefault="00F63F77" w:rsidP="00F63F7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CE6CEB3" w14:textId="77777777" w:rsidR="00F63F77" w:rsidRDefault="00F63F77" w:rsidP="00F63F77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948928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65EC587" w14:textId="1EFFA51D" w:rsidR="00F63F77" w:rsidRDefault="00D92DB7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Groceries and Supplies</w:t>
      </w:r>
    </w:p>
    <w:p w14:paraId="2CCCD1F1" w14:textId="77777777" w:rsidR="00F63F77" w:rsidRDefault="00F63F77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9ED4CE" w14:textId="24BDBBA1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540002</w:t>
      </w:r>
      <w:r w:rsidR="00660D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 w:rsidR="00D92D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1056BCE7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A99AA2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20A761" w14:textId="69CA1E06" w:rsidR="00F63F77" w:rsidRDefault="00D92DB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Wednesday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660D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October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417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</w:t>
      </w:r>
      <w:r w:rsidR="00660D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660D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13C20397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0790C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0075E3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10B7459B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1201 Main Street, Suite 600</w:t>
      </w:r>
    </w:p>
    <w:p w14:paraId="61F6115D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3805169F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6419293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0CA0EFD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CD34F" w14:textId="77777777" w:rsidR="00F63F77" w:rsidRDefault="00F63F77" w:rsidP="00F63F77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0DE341E3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63602E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196D9FD4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1D9936B3" w14:textId="77777777" w:rsidR="00F63F77" w:rsidRDefault="00F63F77" w:rsidP="00F63F77"/>
    <w:p w14:paraId="19D42ABA" w14:textId="77777777" w:rsidR="00F63F77" w:rsidRPr="00C24103" w:rsidRDefault="00F63F77" w:rsidP="00F63F77">
      <w:pPr>
        <w:rPr>
          <w:rFonts w:ascii="Arial" w:hAnsi="Arial" w:cs="Arial"/>
          <w:sz w:val="24"/>
          <w:szCs w:val="24"/>
        </w:rPr>
      </w:pP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A578E"/>
    <w:rsid w:val="00241B61"/>
    <w:rsid w:val="00283B46"/>
    <w:rsid w:val="00284996"/>
    <w:rsid w:val="002938D2"/>
    <w:rsid w:val="002B6C6A"/>
    <w:rsid w:val="00370EA9"/>
    <w:rsid w:val="004006E6"/>
    <w:rsid w:val="00401E43"/>
    <w:rsid w:val="00417F48"/>
    <w:rsid w:val="004B767A"/>
    <w:rsid w:val="004C04A4"/>
    <w:rsid w:val="005C3D76"/>
    <w:rsid w:val="005F270C"/>
    <w:rsid w:val="00606BDD"/>
    <w:rsid w:val="00615698"/>
    <w:rsid w:val="00621EAF"/>
    <w:rsid w:val="00660D75"/>
    <w:rsid w:val="00742D5B"/>
    <w:rsid w:val="007E6F84"/>
    <w:rsid w:val="008211CB"/>
    <w:rsid w:val="0086579A"/>
    <w:rsid w:val="008A6C58"/>
    <w:rsid w:val="008B3062"/>
    <w:rsid w:val="0092485A"/>
    <w:rsid w:val="009B1FAF"/>
    <w:rsid w:val="00A23392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CF4F22"/>
    <w:rsid w:val="00D92DB7"/>
    <w:rsid w:val="00DD1660"/>
    <w:rsid w:val="00EB79F9"/>
    <w:rsid w:val="00F408E5"/>
    <w:rsid w:val="00F575A6"/>
    <w:rsid w:val="00F63F77"/>
    <w:rsid w:val="00F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2025-10-13T14:58:00Z</dcterms:created>
  <dcterms:modified xsi:type="dcterms:W3CDTF">2025-10-13T14:58:00Z</dcterms:modified>
</cp:coreProperties>
</file>