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0592BE29" w14:textId="77777777" w:rsidR="00F63F77" w:rsidRDefault="00F63F77" w:rsidP="00F63F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6995DF91" w14:textId="77777777" w:rsidR="00F63F77" w:rsidRDefault="00F63F77" w:rsidP="00F63F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35AEB21E" w14:textId="77777777" w:rsidR="00F63F77" w:rsidRDefault="00F63F77" w:rsidP="00F63F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33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color w:val="222233"/>
          <w:sz w:val="24"/>
          <w:szCs w:val="24"/>
        </w:rPr>
        <w:t xml:space="preserve">  If State offices are closed by order of the Governor, a new date and time for this meeting will be determined and posted.</w:t>
      </w:r>
    </w:p>
    <w:p w14:paraId="09F3E6B8" w14:textId="77777777" w:rsidR="00F63F77" w:rsidRDefault="00F63F77" w:rsidP="00F63F77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CE6CEB3" w14:textId="77777777" w:rsidR="00F63F77" w:rsidRDefault="00F63F77" w:rsidP="00F63F77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D948928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65EC587" w14:textId="4172F329" w:rsidR="00F63F77" w:rsidRDefault="00A2469D" w:rsidP="00F63F77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Janitorial/Custodial Services- USC Columbia Campus</w:t>
      </w:r>
    </w:p>
    <w:p w14:paraId="2CCCD1F1" w14:textId="77777777" w:rsidR="00F63F77" w:rsidRDefault="00F63F77" w:rsidP="00F63F77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89ED4CE" w14:textId="1BF8A84D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</w:t>
      </w:r>
      <w:r w:rsidR="00A246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Q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# 540002</w:t>
      </w:r>
      <w:r w:rsidR="00660D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</w:t>
      </w:r>
      <w:r w:rsidR="00A246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772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1056BCE7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A99AA21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20A761" w14:textId="47050C54" w:rsidR="00F63F77" w:rsidRDefault="00A2469D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Wednesday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December 17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 w:rsidR="00417F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at 1</w:t>
      </w:r>
      <w:r w:rsidR="00660D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660D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F63F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 AM</w:t>
      </w:r>
    </w:p>
    <w:p w14:paraId="13C20397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10790C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40075E3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State Fiscal Accountability Authority (Microsoft Teams)</w:t>
      </w:r>
    </w:p>
    <w:p w14:paraId="10B7459B" w14:textId="0B7A2A64" w:rsidR="00F63F77" w:rsidRDefault="00A2469D" w:rsidP="00F63F7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1333</w:t>
      </w:r>
      <w:r w:rsidR="00F63F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Main Street, Suite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F63F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</w:t>
      </w:r>
    </w:p>
    <w:p w14:paraId="61F6115D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Columbia, SC  29201</w:t>
      </w:r>
    </w:p>
    <w:p w14:paraId="3805169F" w14:textId="77777777" w:rsidR="00F63F77" w:rsidRDefault="00F63F77" w:rsidP="00F63F77">
      <w:pPr>
        <w:widowControl w:val="0"/>
        <w:overflowPunct w:val="0"/>
        <w:autoSpaceDE w:val="0"/>
        <w:autoSpaceDN w:val="0"/>
        <w:adjustRightInd w:val="0"/>
        <w:ind w:hanging="60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36419293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 (Briefing)</w:t>
      </w:r>
    </w:p>
    <w:p w14:paraId="0CA0EFD1" w14:textId="77777777" w:rsidR="00F63F77" w:rsidRDefault="00F63F77" w:rsidP="00F63F77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51CD34F" w14:textId="77777777" w:rsidR="00F63F77" w:rsidRDefault="00F63F77" w:rsidP="00F63F77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REGULAR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Distribution of Responses </w:t>
      </w:r>
    </w:p>
    <w:p w14:paraId="0DE341E3" w14:textId="77777777" w:rsidR="00F63F77" w:rsidRDefault="00F63F77" w:rsidP="00F63F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263602E" w14:textId="77777777" w:rsidR="00F63F77" w:rsidRDefault="00F63F77" w:rsidP="00F63F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196D9FD4" w14:textId="77777777" w:rsidR="00F63F77" w:rsidRDefault="00F63F77" w:rsidP="00F63F77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1D9936B3" w14:textId="77777777" w:rsidR="00F63F77" w:rsidRDefault="00F63F77" w:rsidP="00F63F77"/>
    <w:p w14:paraId="19D42ABA" w14:textId="77777777" w:rsidR="00F63F77" w:rsidRPr="00C24103" w:rsidRDefault="00F63F77" w:rsidP="00F63F77">
      <w:pPr>
        <w:rPr>
          <w:rFonts w:ascii="Arial" w:hAnsi="Arial" w:cs="Arial"/>
          <w:sz w:val="24"/>
          <w:szCs w:val="24"/>
        </w:rPr>
      </w:pPr>
    </w:p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3CB4"/>
    <w:multiLevelType w:val="hybridMultilevel"/>
    <w:tmpl w:val="FDC63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9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A578E"/>
    <w:rsid w:val="00241B61"/>
    <w:rsid w:val="00283B46"/>
    <w:rsid w:val="00284996"/>
    <w:rsid w:val="002938D2"/>
    <w:rsid w:val="002B6C6A"/>
    <w:rsid w:val="00370EA9"/>
    <w:rsid w:val="004006E6"/>
    <w:rsid w:val="00401E43"/>
    <w:rsid w:val="00417F48"/>
    <w:rsid w:val="00457FD6"/>
    <w:rsid w:val="004B767A"/>
    <w:rsid w:val="004C04A4"/>
    <w:rsid w:val="005C3D76"/>
    <w:rsid w:val="005F270C"/>
    <w:rsid w:val="00606BDD"/>
    <w:rsid w:val="00615698"/>
    <w:rsid w:val="00621EAF"/>
    <w:rsid w:val="00660D75"/>
    <w:rsid w:val="00742D5B"/>
    <w:rsid w:val="007E6F84"/>
    <w:rsid w:val="008211CB"/>
    <w:rsid w:val="0084677C"/>
    <w:rsid w:val="0086579A"/>
    <w:rsid w:val="008A6C58"/>
    <w:rsid w:val="008B3062"/>
    <w:rsid w:val="0092485A"/>
    <w:rsid w:val="009B1FAF"/>
    <w:rsid w:val="00A2469D"/>
    <w:rsid w:val="00A40312"/>
    <w:rsid w:val="00AE3482"/>
    <w:rsid w:val="00B03FCA"/>
    <w:rsid w:val="00B51F11"/>
    <w:rsid w:val="00BC62A8"/>
    <w:rsid w:val="00C13910"/>
    <w:rsid w:val="00C3036E"/>
    <w:rsid w:val="00C327FF"/>
    <w:rsid w:val="00C334A3"/>
    <w:rsid w:val="00CA1211"/>
    <w:rsid w:val="00CC12CC"/>
    <w:rsid w:val="00CF4F22"/>
    <w:rsid w:val="00DD1660"/>
    <w:rsid w:val="00EB79F9"/>
    <w:rsid w:val="00F408E5"/>
    <w:rsid w:val="00F575A6"/>
    <w:rsid w:val="00F6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2025-12-12T15:56:00Z</dcterms:created>
  <dcterms:modified xsi:type="dcterms:W3CDTF">2025-12-12T15:56:00Z</dcterms:modified>
</cp:coreProperties>
</file>