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16BA3859" w:rsidR="0090491D" w:rsidRPr="00C01F01" w:rsidRDefault="003B25BA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Dining Services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60228C03" w:rsidR="0090491D" w:rsidRPr="00C01F01" w:rsidRDefault="003B25BA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</w:t>
      </w:r>
      <w:r w:rsidR="006F7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# 540002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7979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16BE6100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of the</w:t>
      </w:r>
      <w:r w:rsidR="003B25BA">
        <w:rPr>
          <w:rFonts w:ascii="Times New Roman" w:eastAsia="Times New Roman" w:hAnsi="Times New Roman" w:cs="Times New Roman"/>
          <w:sz w:val="24"/>
          <w:szCs w:val="24"/>
        </w:rPr>
        <w:t xml:space="preserve"> RFP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1ABC435F" w:rsidR="0090491D" w:rsidRPr="00C01F01" w:rsidRDefault="007068D8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3B25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6F7C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0233C" w14:textId="56E7AD91" w:rsidR="00767AE5" w:rsidRDefault="003B25BA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F24AD35" w14:textId="3FADD959" w:rsidR="00767AE5" w:rsidRDefault="003B25BA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St, Ste. 600</w:t>
      </w:r>
    </w:p>
    <w:p w14:paraId="5D15A032" w14:textId="14AACED6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</w:t>
      </w:r>
      <w:r w:rsidR="003B2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02FD460C" w14:textId="60BC9A02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  <w:r w:rsidR="007068D8">
        <w:rPr>
          <w:rFonts w:ascii="Times New Roman" w:eastAsia="Times New Roman" w:hAnsi="Times New Roman" w:cs="Times New Roman"/>
          <w:sz w:val="24"/>
          <w:szCs w:val="24"/>
        </w:rPr>
        <w:t>- BUSINESS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0628"/>
    <w:rsid w:val="001B6198"/>
    <w:rsid w:val="00231DB0"/>
    <w:rsid w:val="00241B61"/>
    <w:rsid w:val="00284996"/>
    <w:rsid w:val="002A4B7F"/>
    <w:rsid w:val="002B6C6A"/>
    <w:rsid w:val="00370EA9"/>
    <w:rsid w:val="003B25BA"/>
    <w:rsid w:val="003F3419"/>
    <w:rsid w:val="004006E6"/>
    <w:rsid w:val="004707AA"/>
    <w:rsid w:val="004B767A"/>
    <w:rsid w:val="004C04A4"/>
    <w:rsid w:val="00545A51"/>
    <w:rsid w:val="005563D3"/>
    <w:rsid w:val="005A55A6"/>
    <w:rsid w:val="005C3D76"/>
    <w:rsid w:val="005F270C"/>
    <w:rsid w:val="00606BDD"/>
    <w:rsid w:val="00615698"/>
    <w:rsid w:val="00621EAF"/>
    <w:rsid w:val="006B3EB0"/>
    <w:rsid w:val="006F7C9B"/>
    <w:rsid w:val="007068D8"/>
    <w:rsid w:val="00716C3E"/>
    <w:rsid w:val="007415F3"/>
    <w:rsid w:val="0074374D"/>
    <w:rsid w:val="00744ACE"/>
    <w:rsid w:val="00767AE5"/>
    <w:rsid w:val="007B6487"/>
    <w:rsid w:val="007E6F84"/>
    <w:rsid w:val="008211CB"/>
    <w:rsid w:val="0086579A"/>
    <w:rsid w:val="008A6C58"/>
    <w:rsid w:val="008B3062"/>
    <w:rsid w:val="008B31E3"/>
    <w:rsid w:val="0090491D"/>
    <w:rsid w:val="0092485A"/>
    <w:rsid w:val="00997496"/>
    <w:rsid w:val="009B1FAF"/>
    <w:rsid w:val="009E4725"/>
    <w:rsid w:val="00A40312"/>
    <w:rsid w:val="00A77DC1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53CE7"/>
    <w:rsid w:val="00EB79F9"/>
    <w:rsid w:val="00EF4304"/>
    <w:rsid w:val="00F36609"/>
    <w:rsid w:val="00F408E5"/>
    <w:rsid w:val="00F418AE"/>
    <w:rsid w:val="00F575A6"/>
    <w:rsid w:val="00F9201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2024-05-21T20:23:00Z</cp:lastPrinted>
  <dcterms:created xsi:type="dcterms:W3CDTF">2025-05-28T15:19:00Z</dcterms:created>
  <dcterms:modified xsi:type="dcterms:W3CDTF">2025-05-28T15:19:00Z</dcterms:modified>
</cp:coreProperties>
</file>