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1E4D6C9B" w:rsidR="0090491D" w:rsidRPr="00C01F01" w:rsidRDefault="008B31E3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Branding and Marketing for Winthrop University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5E35A65E" w:rsidR="0090491D" w:rsidRPr="00C01F01" w:rsidRDefault="004707AA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# 540</w:t>
      </w:r>
      <w:r w:rsidR="00904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767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71</w:t>
      </w:r>
      <w:r w:rsidR="008B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82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4BE3A5A3" w:rsidR="0090491D" w:rsidRPr="00C01F01" w:rsidRDefault="008B31E3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921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21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2025</w:t>
      </w:r>
      <w:r w:rsidR="000323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921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210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0233C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F24AD35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5D15A032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31E9B978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  <w:r w:rsidR="000323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2106D">
        <w:rPr>
          <w:rFonts w:ascii="Times New Roman" w:eastAsia="Times New Roman" w:hAnsi="Times New Roman" w:cs="Times New Roman"/>
          <w:sz w:val="24"/>
          <w:szCs w:val="24"/>
        </w:rPr>
        <w:t>Oral Presentations</w:t>
      </w:r>
      <w:r w:rsidR="000323A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323A2"/>
    <w:rsid w:val="000D08D7"/>
    <w:rsid w:val="00105124"/>
    <w:rsid w:val="001B6198"/>
    <w:rsid w:val="001F617A"/>
    <w:rsid w:val="00231DB0"/>
    <w:rsid w:val="00241B61"/>
    <w:rsid w:val="00284996"/>
    <w:rsid w:val="002A4B7F"/>
    <w:rsid w:val="002B6C6A"/>
    <w:rsid w:val="00370EA9"/>
    <w:rsid w:val="003F3419"/>
    <w:rsid w:val="004006E6"/>
    <w:rsid w:val="004707AA"/>
    <w:rsid w:val="004B767A"/>
    <w:rsid w:val="004C04A4"/>
    <w:rsid w:val="00545A51"/>
    <w:rsid w:val="005C3D76"/>
    <w:rsid w:val="005F270C"/>
    <w:rsid w:val="00606BDD"/>
    <w:rsid w:val="00615698"/>
    <w:rsid w:val="00621EAF"/>
    <w:rsid w:val="006B3EB0"/>
    <w:rsid w:val="00716C3E"/>
    <w:rsid w:val="007415F3"/>
    <w:rsid w:val="00744ACE"/>
    <w:rsid w:val="00767AE5"/>
    <w:rsid w:val="007E6F84"/>
    <w:rsid w:val="008211CB"/>
    <w:rsid w:val="0086579A"/>
    <w:rsid w:val="008A6C58"/>
    <w:rsid w:val="008B3062"/>
    <w:rsid w:val="008B31E3"/>
    <w:rsid w:val="0090491D"/>
    <w:rsid w:val="0092106D"/>
    <w:rsid w:val="0092485A"/>
    <w:rsid w:val="00997496"/>
    <w:rsid w:val="009B1FAF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36376"/>
    <w:rsid w:val="00C542F1"/>
    <w:rsid w:val="00CA1211"/>
    <w:rsid w:val="00CC12CC"/>
    <w:rsid w:val="00D42527"/>
    <w:rsid w:val="00DD1660"/>
    <w:rsid w:val="00E53CE7"/>
    <w:rsid w:val="00EB79F9"/>
    <w:rsid w:val="00EF4304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2024-05-21T20:23:00Z</cp:lastPrinted>
  <dcterms:created xsi:type="dcterms:W3CDTF">2025-02-04T21:02:00Z</dcterms:created>
  <dcterms:modified xsi:type="dcterms:W3CDTF">2025-02-04T21:02:00Z</dcterms:modified>
</cp:coreProperties>
</file>