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D166" w14:textId="77777777" w:rsidR="00F67333" w:rsidRDefault="00F67333" w:rsidP="00F67333">
      <w:pPr>
        <w:jc w:val="center"/>
        <w:rPr>
          <w:b/>
          <w:sz w:val="28"/>
          <w:szCs w:val="28"/>
        </w:rPr>
      </w:pPr>
    </w:p>
    <w:p w14:paraId="2F0AEFBF" w14:textId="1C6BC408" w:rsidR="00F67333" w:rsidRDefault="00F67333" w:rsidP="00F67333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POSTINGS</w:t>
      </w:r>
    </w:p>
    <w:p w14:paraId="6D4C1D3A" w14:textId="1C0A2E5D" w:rsidR="00F67333" w:rsidRDefault="00F67333" w:rsidP="00F67333">
      <w:pPr>
        <w:jc w:val="center"/>
        <w:rPr>
          <w:b/>
          <w:sz w:val="28"/>
          <w:szCs w:val="28"/>
        </w:rPr>
      </w:pPr>
    </w:p>
    <w:p w14:paraId="23333EBB" w14:textId="1AB9A058" w:rsidR="00F67333" w:rsidRDefault="00F67333" w:rsidP="00C22143">
      <w:pPr>
        <w:rPr>
          <w:rFonts w:ascii="Times New Roman" w:hAnsi="Times New Roman"/>
          <w:color w:val="222233"/>
          <w:szCs w:val="24"/>
        </w:rPr>
      </w:pPr>
      <w:r>
        <w:rPr>
          <w:rFonts w:ascii="Times New Roman" w:hAnsi="Times New Roman"/>
          <w:color w:val="222233"/>
          <w:szCs w:val="24"/>
        </w:rPr>
        <w:t>Public meetings are listed in reverse chronological order on the Procurement Services Home Page under General Information Section, “Public Meeting Notices”.</w:t>
      </w:r>
      <w:r w:rsidR="00DC2BDC">
        <w:rPr>
          <w:rFonts w:ascii="Times New Roman" w:hAnsi="Times New Roman"/>
          <w:color w:val="222233"/>
          <w:szCs w:val="24"/>
        </w:rPr>
        <w:br/>
      </w:r>
    </w:p>
    <w:p w14:paraId="7FFA482C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  <w:r w:rsidRPr="00A46C75">
        <w:rPr>
          <w:rFonts w:ascii="Times New Roman" w:hAnsi="Times New Roman"/>
          <w:b/>
          <w:color w:val="222233"/>
          <w:szCs w:val="24"/>
        </w:rPr>
        <w:t>NOTE:</w:t>
      </w:r>
      <w:r>
        <w:rPr>
          <w:rFonts w:ascii="Times New Roman" w:hAnsi="Times New Roman"/>
          <w:color w:val="222233"/>
          <w:szCs w:val="24"/>
        </w:rPr>
        <w:t xml:space="preserve">  If State offices are closed by order of the Governor, a new date and time for this meeting will be determined and posted.</w:t>
      </w:r>
    </w:p>
    <w:p w14:paraId="519C4D80" w14:textId="77777777" w:rsidR="00F67333" w:rsidRDefault="00F67333" w:rsidP="00F67333"/>
    <w:p w14:paraId="7455FC8A" w14:textId="11F38E11" w:rsidR="00F67333" w:rsidRPr="00C35A40" w:rsidRDefault="00F67333" w:rsidP="00F67333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35A40">
        <w:rPr>
          <w:rFonts w:ascii="Times New Roman" w:eastAsia="Times New Roman" w:hAnsi="Times New Roman" w:cs="Times New Roman"/>
          <w:b/>
          <w:bCs/>
          <w:color w:val="000000"/>
        </w:rPr>
        <w:t xml:space="preserve">NOTICE - Meeting of the </w:t>
      </w:r>
      <w:r w:rsidRPr="00C35A4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Request for Proposal Evaluation Panel</w:t>
      </w:r>
      <w:r w:rsidR="00B70D0B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(</w:t>
      </w:r>
      <w:r w:rsidR="00FF12B8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Demonstration &amp; </w:t>
      </w:r>
      <w:r w:rsidR="00B70D0B">
        <w:rPr>
          <w:rFonts w:ascii="Times New Roman" w:eastAsia="Times New Roman" w:hAnsi="Times New Roman" w:cs="Times New Roman"/>
          <w:b/>
          <w:bCs/>
          <w:color w:val="000000"/>
          <w:u w:val="single"/>
        </w:rPr>
        <w:t>Scoring)</w:t>
      </w:r>
    </w:p>
    <w:p w14:paraId="21C6408E" w14:textId="77777777" w:rsidR="00F67333" w:rsidRPr="00C35A40" w:rsidRDefault="00F67333" w:rsidP="00F6733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u w:val="single"/>
        </w:rPr>
      </w:pPr>
    </w:p>
    <w:p w14:paraId="1700CA48" w14:textId="7568DCD0" w:rsidR="00DE1FD7" w:rsidRDefault="00A81574" w:rsidP="00DE1FD7">
      <w:pPr>
        <w:pStyle w:val="NormalWeb"/>
        <w:jc w:val="center"/>
      </w:pPr>
      <w:r w:rsidRPr="00A81574">
        <w:rPr>
          <w:b/>
          <w:bCs/>
        </w:rPr>
        <w:t>STC-</w:t>
      </w:r>
      <w:r w:rsidR="00C22143">
        <w:rPr>
          <w:b/>
          <w:bCs/>
        </w:rPr>
        <w:t>ELECTRONIC DOCUMENT MANAGEMENT SYSTEM (EDMS)</w:t>
      </w:r>
      <w:r w:rsidRPr="00A81574">
        <w:rPr>
          <w:b/>
          <w:bCs/>
        </w:rPr>
        <w:t xml:space="preserve">  </w:t>
      </w:r>
      <w:r w:rsidR="00DE1FD7">
        <w:rPr>
          <w:b/>
          <w:bCs/>
        </w:rPr>
        <w:br/>
        <w:t>RFP # 540002</w:t>
      </w:r>
      <w:r>
        <w:rPr>
          <w:b/>
          <w:bCs/>
        </w:rPr>
        <w:t>4</w:t>
      </w:r>
      <w:r w:rsidR="00C22143">
        <w:rPr>
          <w:b/>
          <w:bCs/>
        </w:rPr>
        <w:t>538</w:t>
      </w:r>
    </w:p>
    <w:p w14:paraId="67CC63E3" w14:textId="0A9CD802" w:rsidR="00F67333" w:rsidRPr="00C363E2" w:rsidRDefault="00F67333" w:rsidP="00F67333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br/>
        <w:t>The meeting</w:t>
      </w:r>
      <w:r w:rsidR="00FF12B8">
        <w:rPr>
          <w:rFonts w:ascii="Verdana" w:eastAsia="Times New Roman" w:hAnsi="Verdana" w:cs="Times New Roman"/>
          <w:sz w:val="20"/>
          <w:szCs w:val="20"/>
        </w:rPr>
        <w:t>s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2720FCF1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2A6D26BF" w14:textId="174A233C" w:rsidR="00FF12B8" w:rsidRPr="00686B75" w:rsidRDefault="00DC2BDC" w:rsidP="00FF12B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Tuesday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, 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June 20</w:t>
      </w:r>
      <w:r w:rsidR="00A81574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, 2023,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 at </w:t>
      </w:r>
      <w:r w:rsidR="00FF12B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1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1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:</w:t>
      </w:r>
      <w:r w:rsidR="00DE1FD7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0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0 AM</w:t>
      </w:r>
      <w:r w:rsidR="00FF12B8">
        <w:rPr>
          <w:rFonts w:ascii="Verdana" w:eastAsia="Times New Roman" w:hAnsi="Verdana" w:cs="Times New Roman"/>
          <w:b/>
          <w:sz w:val="20"/>
          <w:szCs w:val="20"/>
          <w:u w:val="single"/>
        </w:rPr>
        <w:br/>
      </w:r>
      <w:r w:rsidR="00FF12B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Wednesday</w:t>
      </w:r>
      <w:r w:rsidR="00FF12B8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, 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June 21</w:t>
      </w:r>
      <w:r w:rsidR="00FF12B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, 2023,</w:t>
      </w:r>
      <w:r w:rsidR="00FF12B8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 at 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1</w:t>
      </w:r>
      <w:r w:rsidR="00FF12B8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:</w:t>
      </w:r>
      <w:r w:rsidR="00FF12B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0</w:t>
      </w:r>
      <w:r w:rsidR="00FF12B8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0 </w:t>
      </w:r>
      <w:r w:rsidR="00FF12B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P</w:t>
      </w:r>
      <w:r w:rsidR="00FF12B8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M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br/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Wednesday</w:t>
      </w:r>
      <w:r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, 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June 21, 2023,</w:t>
      </w:r>
      <w:r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 at 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3</w:t>
      </w:r>
      <w:r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: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0</w:t>
      </w:r>
      <w:r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0 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P</w:t>
      </w:r>
      <w:r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M</w:t>
      </w:r>
      <w:r w:rsidR="00FF12B8"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FF12B8">
        <w:rPr>
          <w:rFonts w:ascii="Verdana" w:eastAsia="Times New Roman" w:hAnsi="Verdana" w:cs="Times New Roman"/>
          <w:b/>
          <w:sz w:val="20"/>
          <w:szCs w:val="20"/>
        </w:rPr>
        <w:br/>
      </w:r>
      <w:r w:rsidR="00FF12B8" w:rsidRPr="00FF12B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Thursday, 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June 22</w:t>
      </w:r>
      <w:r w:rsidR="00FF12B8" w:rsidRPr="00FF12B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, 2023, at 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11</w:t>
      </w:r>
      <w:r w:rsidR="00FF12B8" w:rsidRPr="00FF12B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:00 AM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br/>
        <w:t>Fri</w:t>
      </w:r>
      <w:r w:rsidRPr="00FF12B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day, 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June 2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3</w:t>
      </w:r>
      <w:r w:rsidRPr="00FF12B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, 2023, at 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9</w:t>
      </w:r>
      <w:r w:rsidRPr="00FF12B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:00 AM</w:t>
      </w:r>
      <w:r w:rsidR="00FF12B8" w:rsidRPr="00FF12B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br/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Fri</w:t>
      </w:r>
      <w:r w:rsidRPr="00FF12B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day, 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June 23</w:t>
      </w:r>
      <w:r w:rsidRPr="00FF12B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, 2023, at 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11</w:t>
      </w:r>
      <w:r w:rsidRPr="00FF12B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:00 AM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br/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Monday</w:t>
      </w:r>
      <w:r w:rsidRPr="00FF12B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, 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June 2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6</w:t>
      </w:r>
      <w:r w:rsidRPr="00FF12B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, 2023, at 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9</w:t>
      </w:r>
      <w:r w:rsidRPr="00FF12B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:00 AM</w:t>
      </w:r>
    </w:p>
    <w:p w14:paraId="56C96D47" w14:textId="23979E33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08721164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71D91320" w14:textId="67F82443" w:rsidR="00F67333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>The meeting</w:t>
      </w:r>
      <w:r w:rsidR="00FF12B8">
        <w:rPr>
          <w:rFonts w:ascii="Verdana" w:eastAsia="Times New Roman" w:hAnsi="Verdana" w:cs="Times New Roman"/>
          <w:sz w:val="20"/>
          <w:szCs w:val="20"/>
        </w:rPr>
        <w:t>s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will be held </w:t>
      </w:r>
      <w:r>
        <w:rPr>
          <w:rFonts w:ascii="Verdana" w:eastAsia="Times New Roman" w:hAnsi="Verdana" w:cs="Times New Roman"/>
          <w:sz w:val="20"/>
          <w:szCs w:val="20"/>
        </w:rPr>
        <w:t>via</w:t>
      </w:r>
      <w:r w:rsidR="00A7524F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Microsoft Teams</w:t>
      </w:r>
      <w:r w:rsidR="00A7524F">
        <w:rPr>
          <w:rFonts w:ascii="Verdana" w:eastAsia="Times New Roman" w:hAnsi="Verdana" w:cs="Times New Roman"/>
          <w:b/>
          <w:sz w:val="20"/>
          <w:szCs w:val="20"/>
        </w:rPr>
        <w:t xml:space="preserve">. </w:t>
      </w:r>
      <w:r w:rsidR="00A7524F" w:rsidRPr="00A7524F">
        <w:rPr>
          <w:rFonts w:ascii="Verdana" w:eastAsia="Times New Roman" w:hAnsi="Verdana" w:cs="Times New Roman"/>
          <w:bCs/>
          <w:sz w:val="20"/>
          <w:szCs w:val="20"/>
        </w:rPr>
        <w:t xml:space="preserve">If you are interested in attending, please email me at </w:t>
      </w:r>
      <w:hyperlink r:id="rId7" w:history="1">
        <w:r w:rsidR="00A7524F" w:rsidRPr="00C95426">
          <w:rPr>
            <w:rStyle w:val="Hyperlink"/>
            <w:rFonts w:ascii="Verdana" w:eastAsia="Times New Roman" w:hAnsi="Verdana" w:cs="Times New Roman"/>
            <w:bCs/>
            <w:sz w:val="20"/>
            <w:szCs w:val="20"/>
          </w:rPr>
          <w:t>staylor@mmo.sc.gov</w:t>
        </w:r>
      </w:hyperlink>
      <w:r w:rsidR="00A7524F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="00A7524F" w:rsidRPr="00A7524F">
        <w:rPr>
          <w:rFonts w:ascii="Verdana" w:eastAsia="Times New Roman" w:hAnsi="Verdana" w:cs="Times New Roman"/>
          <w:bCs/>
          <w:sz w:val="20"/>
          <w:szCs w:val="20"/>
        </w:rPr>
        <w:t>for log in information. Subject line must read: STC-</w:t>
      </w:r>
      <w:r w:rsidR="00C22143">
        <w:rPr>
          <w:rFonts w:ascii="Verdana" w:eastAsia="Times New Roman" w:hAnsi="Verdana" w:cs="Times New Roman"/>
          <w:bCs/>
          <w:sz w:val="20"/>
          <w:szCs w:val="20"/>
        </w:rPr>
        <w:t>Electronic Document Management System</w:t>
      </w:r>
      <w:r w:rsidR="00A7524F" w:rsidRPr="00A7524F">
        <w:rPr>
          <w:rFonts w:ascii="Verdana" w:eastAsia="Times New Roman" w:hAnsi="Verdana" w:cs="Times New Roman"/>
          <w:bCs/>
          <w:sz w:val="20"/>
          <w:szCs w:val="20"/>
        </w:rPr>
        <w:t xml:space="preserve"> request for panel meeting information</w:t>
      </w:r>
    </w:p>
    <w:p w14:paraId="7A74169E" w14:textId="77777777" w:rsidR="00F67333" w:rsidRPr="00686B75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</w:p>
    <w:p w14:paraId="04A81C2F" w14:textId="77777777" w:rsidR="00FF12B8" w:rsidRPr="00676E3D" w:rsidRDefault="00FF12B8" w:rsidP="00FF12B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</w:t>
      </w:r>
      <w:r>
        <w:rPr>
          <w:rFonts w:ascii="Verdana" w:eastAsia="Times New Roman" w:hAnsi="Verdana" w:cs="Times New Roman"/>
          <w:sz w:val="20"/>
          <w:szCs w:val="20"/>
        </w:rPr>
        <w:t>(Scoring)</w:t>
      </w:r>
      <w:r>
        <w:rPr>
          <w:rFonts w:ascii="Verdana" w:eastAsia="Times New Roman" w:hAnsi="Verdana" w:cs="Times New Roman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404DEE5F" w14:textId="77777777" w:rsidR="00FF12B8" w:rsidRPr="00676E3D" w:rsidRDefault="00FF12B8" w:rsidP="00FF12B8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2. Overview of Process</w:t>
      </w:r>
    </w:p>
    <w:p w14:paraId="08BE8E4D" w14:textId="77777777" w:rsidR="00FF12B8" w:rsidRPr="00676E3D" w:rsidRDefault="00FF12B8" w:rsidP="00FF12B8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1165E702" w14:textId="77777777" w:rsidR="00FF12B8" w:rsidRPr="00676E3D" w:rsidRDefault="00FF12B8" w:rsidP="00FF12B8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0D5BF2B3" w14:textId="11E58ACF" w:rsidR="00FF12B8" w:rsidRDefault="00FF12B8" w:rsidP="00FF12B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Demonstration</w:t>
      </w:r>
      <w:r w:rsidR="00A7524F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s, Discussion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&amp; Scoring</w:t>
      </w:r>
      <w:r w:rsidR="00A7524F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of Proposals (Demonstration portion)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1B7A6EA2" w14:textId="77777777" w:rsidR="00FF12B8" w:rsidRPr="00E01CD3" w:rsidRDefault="00FF12B8" w:rsidP="00FF12B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CLOSE SESSION</w:t>
      </w:r>
    </w:p>
    <w:p w14:paraId="6F58E537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405E6AC3" w14:textId="77777777" w:rsidR="00F67333" w:rsidRPr="00C363E2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1329761" w14:textId="77777777" w:rsidR="00F67333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Stephen Taylor, MBA, NIGP-CPP</w:t>
      </w:r>
    </w:p>
    <w:p w14:paraId="6B079418" w14:textId="1365005C" w:rsidR="00284996" w:rsidRPr="004006E6" w:rsidRDefault="00F67333" w:rsidP="00B87A87">
      <w:pPr>
        <w:tabs>
          <w:tab w:val="left" w:pos="36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  <w:r w:rsidR="004006E6">
        <w:tab/>
      </w:r>
    </w:p>
    <w:sectPr w:rsidR="00284996" w:rsidRPr="004006E6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0B535044">
          <wp:extent cx="5942447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774710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42D9D"/>
    <w:rsid w:val="00284996"/>
    <w:rsid w:val="002B6C6A"/>
    <w:rsid w:val="00370EA9"/>
    <w:rsid w:val="004006E6"/>
    <w:rsid w:val="004B767A"/>
    <w:rsid w:val="004C04A4"/>
    <w:rsid w:val="005C3D76"/>
    <w:rsid w:val="005F270C"/>
    <w:rsid w:val="00606BDD"/>
    <w:rsid w:val="00615698"/>
    <w:rsid w:val="006B7EF3"/>
    <w:rsid w:val="008211CB"/>
    <w:rsid w:val="0086579A"/>
    <w:rsid w:val="008703D5"/>
    <w:rsid w:val="008A6C58"/>
    <w:rsid w:val="008B3062"/>
    <w:rsid w:val="0092485A"/>
    <w:rsid w:val="009B1FAF"/>
    <w:rsid w:val="00A7524F"/>
    <w:rsid w:val="00A81574"/>
    <w:rsid w:val="00AE3482"/>
    <w:rsid w:val="00B03FCA"/>
    <w:rsid w:val="00B51F11"/>
    <w:rsid w:val="00B70D0B"/>
    <w:rsid w:val="00B87A87"/>
    <w:rsid w:val="00BA0BDC"/>
    <w:rsid w:val="00BC62A8"/>
    <w:rsid w:val="00C13910"/>
    <w:rsid w:val="00C22143"/>
    <w:rsid w:val="00C3036E"/>
    <w:rsid w:val="00C327FF"/>
    <w:rsid w:val="00C334A3"/>
    <w:rsid w:val="00CA1211"/>
    <w:rsid w:val="00CA39CC"/>
    <w:rsid w:val="00CC12CC"/>
    <w:rsid w:val="00D47A9A"/>
    <w:rsid w:val="00DC2BDC"/>
    <w:rsid w:val="00DD1660"/>
    <w:rsid w:val="00DE1FD7"/>
    <w:rsid w:val="00EB79F9"/>
    <w:rsid w:val="00F408E5"/>
    <w:rsid w:val="00F575A6"/>
    <w:rsid w:val="00F67333"/>
    <w:rsid w:val="00FF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E1F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52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ylor@mmo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Stooksbury, Wm. David</dc:creator>
  <cp:lastModifiedBy>Taylor, Stephen</cp:lastModifiedBy>
  <cp:revision>2</cp:revision>
  <cp:lastPrinted>2016-06-30T20:28:00Z</cp:lastPrinted>
  <dcterms:created xsi:type="dcterms:W3CDTF">2023-06-19T12:17:00Z</dcterms:created>
  <dcterms:modified xsi:type="dcterms:W3CDTF">2023-06-19T12:17:00Z</dcterms:modified>
</cp:coreProperties>
</file>