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6C0" w14:textId="77777777" w:rsidR="004D061C" w:rsidRDefault="004D061C" w:rsidP="004D061C">
      <w:pPr>
        <w:jc w:val="center"/>
        <w:rPr>
          <w:b/>
          <w:sz w:val="28"/>
          <w:szCs w:val="28"/>
        </w:rPr>
      </w:pPr>
    </w:p>
    <w:p w14:paraId="07C342AA" w14:textId="7CEE9249" w:rsidR="004D061C" w:rsidRDefault="004D061C" w:rsidP="004D061C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8E12848" w14:textId="77777777" w:rsidR="004D061C" w:rsidRDefault="004D061C" w:rsidP="004D061C">
      <w:pPr>
        <w:jc w:val="center"/>
        <w:rPr>
          <w:b/>
          <w:sz w:val="28"/>
          <w:szCs w:val="28"/>
        </w:rPr>
      </w:pPr>
    </w:p>
    <w:p w14:paraId="20D338A9" w14:textId="77777777" w:rsidR="004D061C" w:rsidRDefault="004D061C" w:rsidP="004D061C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62317173" w14:textId="77777777" w:rsidR="004D061C" w:rsidRDefault="004D061C" w:rsidP="004D061C">
      <w:pPr>
        <w:jc w:val="both"/>
        <w:rPr>
          <w:rFonts w:ascii="Times New Roman" w:hAnsi="Times New Roman"/>
          <w:color w:val="222233"/>
          <w:szCs w:val="24"/>
        </w:rPr>
      </w:pPr>
    </w:p>
    <w:p w14:paraId="1DDA429D" w14:textId="77777777" w:rsidR="004D061C" w:rsidRDefault="004D061C" w:rsidP="004D061C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93A41D9" w14:textId="77777777" w:rsidR="004D061C" w:rsidRDefault="004D061C" w:rsidP="004D061C"/>
    <w:p w14:paraId="2AFD003E" w14:textId="77777777" w:rsidR="004D061C" w:rsidRPr="00C35A40" w:rsidRDefault="004D061C" w:rsidP="004D061C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(Demonstration &amp; Scoring)</w:t>
      </w:r>
    </w:p>
    <w:p w14:paraId="46FF1F44" w14:textId="77777777" w:rsidR="004D061C" w:rsidRPr="00C35A40" w:rsidRDefault="004D061C" w:rsidP="004D061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2FCE42DB" w14:textId="77777777" w:rsidR="004D061C" w:rsidRDefault="004D061C" w:rsidP="004D061C">
      <w:pPr>
        <w:pStyle w:val="NormalWeb"/>
        <w:jc w:val="center"/>
      </w:pPr>
      <w:r w:rsidRPr="00A81574">
        <w:rPr>
          <w:b/>
          <w:bCs/>
        </w:rPr>
        <w:t>STC-</w:t>
      </w:r>
      <w:r>
        <w:rPr>
          <w:b/>
          <w:bCs/>
        </w:rPr>
        <w:t>Disaster Recovery Planning Software</w:t>
      </w:r>
      <w:r w:rsidRPr="00A81574">
        <w:rPr>
          <w:b/>
          <w:bCs/>
        </w:rPr>
        <w:t xml:space="preserve">  </w:t>
      </w:r>
      <w:r>
        <w:rPr>
          <w:b/>
          <w:bCs/>
        </w:rPr>
        <w:br/>
        <w:t>RFP # 5400027138</w:t>
      </w:r>
    </w:p>
    <w:p w14:paraId="19AFA255" w14:textId="77777777" w:rsidR="004D061C" w:rsidRPr="00C363E2" w:rsidRDefault="004D061C" w:rsidP="004D061C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>The meeting</w:t>
      </w:r>
      <w:r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1F34BA2" w14:textId="77777777" w:rsidR="004D061C" w:rsidRPr="00C363E2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93387B0" w14:textId="77777777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Monday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December 16, 2024,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09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</w:p>
    <w:p w14:paraId="0F512578" w14:textId="2FF4CB87" w:rsidR="004D061C" w:rsidRPr="00C363E2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4D061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Tuesday, December 17, 2024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Pr="004D061C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9:00 AM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</w:p>
    <w:p w14:paraId="371731E7" w14:textId="77777777" w:rsidR="004D061C" w:rsidRPr="00C363E2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B3E6168" w14:textId="77777777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</w:t>
      </w:r>
      <w:r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will be held </w:t>
      </w:r>
      <w:r>
        <w:rPr>
          <w:rFonts w:ascii="Verdana" w:eastAsia="Times New Roman" w:hAnsi="Verdana" w:cs="Times New Roman"/>
          <w:sz w:val="20"/>
          <w:szCs w:val="20"/>
        </w:rPr>
        <w:t>in person at:</w:t>
      </w:r>
    </w:p>
    <w:p w14:paraId="1ECC12F4" w14:textId="77777777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288F78A" w14:textId="7203BC1D" w:rsidR="004D061C" w:rsidRDefault="00E273F5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SC </w:t>
      </w:r>
      <w:r w:rsidR="004D061C" w:rsidRPr="004D061C">
        <w:rPr>
          <w:rFonts w:ascii="Verdana" w:eastAsia="Times New Roman" w:hAnsi="Verdana" w:cs="Times New Roman"/>
          <w:sz w:val="20"/>
          <w:szCs w:val="20"/>
        </w:rPr>
        <w:t>Office of Technology and Information Systems</w:t>
      </w:r>
    </w:p>
    <w:p w14:paraId="5E058C45" w14:textId="77777777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4D061C">
        <w:rPr>
          <w:rFonts w:ascii="Verdana" w:eastAsia="Times New Roman" w:hAnsi="Verdana" w:cs="Times New Roman"/>
          <w:sz w:val="20"/>
          <w:szCs w:val="20"/>
        </w:rPr>
        <w:t>4430 Broad River Road</w:t>
      </w:r>
    </w:p>
    <w:p w14:paraId="1153E96B" w14:textId="15E31D78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4D061C">
        <w:rPr>
          <w:rFonts w:ascii="Verdana" w:eastAsia="Times New Roman" w:hAnsi="Verdana" w:cs="Times New Roman"/>
          <w:sz w:val="20"/>
          <w:szCs w:val="20"/>
        </w:rPr>
        <w:t>Columbia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4D061C">
        <w:rPr>
          <w:rFonts w:ascii="Verdana" w:eastAsia="Times New Roman" w:hAnsi="Verdana" w:cs="Times New Roman"/>
          <w:sz w:val="20"/>
          <w:szCs w:val="20"/>
        </w:rPr>
        <w:t xml:space="preserve"> SC 29210</w:t>
      </w:r>
    </w:p>
    <w:p w14:paraId="1F5ECDBA" w14:textId="77777777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461F5EF" w14:textId="7384CC73" w:rsidR="00F551C0" w:rsidRDefault="00F551C0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F551C0">
        <w:rPr>
          <w:rFonts w:ascii="Verdana" w:eastAsia="Times New Roman" w:hAnsi="Verdana" w:cs="Times New Roman"/>
          <w:sz w:val="20"/>
          <w:szCs w:val="20"/>
        </w:rPr>
        <w:t>The meetings will also be held virtually via Microsoft Teams.</w:t>
      </w:r>
    </w:p>
    <w:p w14:paraId="603B2A30" w14:textId="77777777" w:rsidR="00F551C0" w:rsidRDefault="00F551C0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FE2456F" w14:textId="25D325DA" w:rsidR="004D061C" w:rsidRP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A7524F">
        <w:rPr>
          <w:rFonts w:ascii="Verdana" w:eastAsia="Times New Roman" w:hAnsi="Verdana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staylor@mmo.sc.gov</w:t>
        </w:r>
      </w:hyperlink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A7524F">
        <w:rPr>
          <w:rFonts w:ascii="Verdana" w:eastAsia="Times New Roman" w:hAnsi="Verdana" w:cs="Times New Roman"/>
          <w:bCs/>
          <w:sz w:val="20"/>
          <w:szCs w:val="20"/>
        </w:rPr>
        <w:t xml:space="preserve">for information. </w:t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 w:rsidRPr="00A7524F">
        <w:rPr>
          <w:rFonts w:ascii="Verdana" w:eastAsia="Times New Roman" w:hAnsi="Verdana" w:cs="Times New Roman"/>
          <w:bCs/>
          <w:sz w:val="20"/>
          <w:szCs w:val="20"/>
        </w:rPr>
        <w:t>Subject line must read: STC-</w:t>
      </w:r>
      <w:r w:rsidRPr="004D061C">
        <w:t xml:space="preserve"> </w:t>
      </w:r>
      <w:r w:rsidRPr="004D061C">
        <w:rPr>
          <w:rFonts w:ascii="Verdana" w:eastAsia="Times New Roman" w:hAnsi="Verdana" w:cs="Times New Roman"/>
          <w:bCs/>
          <w:sz w:val="20"/>
          <w:szCs w:val="20"/>
        </w:rPr>
        <w:t xml:space="preserve">Disaster Recovery Planning Software </w:t>
      </w:r>
      <w:r w:rsidRPr="00A7524F">
        <w:rPr>
          <w:rFonts w:ascii="Verdana" w:eastAsia="Times New Roman" w:hAnsi="Verdana" w:cs="Times New Roman"/>
          <w:bCs/>
          <w:sz w:val="20"/>
          <w:szCs w:val="20"/>
        </w:rPr>
        <w:t>request for panel meeting information</w:t>
      </w:r>
    </w:p>
    <w:p w14:paraId="768E76FB" w14:textId="77777777" w:rsidR="004D061C" w:rsidRPr="00686B75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52777C36" w14:textId="77777777" w:rsidR="004D061C" w:rsidRPr="00676E3D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CE4F55D" w14:textId="77777777" w:rsidR="004D061C" w:rsidRPr="00676E3D" w:rsidRDefault="004D061C" w:rsidP="004D061C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6A5D126" w14:textId="77777777" w:rsidR="004D061C" w:rsidRPr="00676E3D" w:rsidRDefault="004D061C" w:rsidP="004D061C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255428C" w14:textId="77777777" w:rsidR="004D061C" w:rsidRPr="00676E3D" w:rsidRDefault="004D061C" w:rsidP="004D061C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BE6C0FD" w14:textId="77777777" w:rsidR="004D061C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lastRenderedPageBreak/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Demonstrations, Discussion &amp; Scoring of Proposals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E86725E" w14:textId="77777777" w:rsidR="004D061C" w:rsidRPr="00E01CD3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26DE4C6D" w14:textId="77777777" w:rsidR="004D061C" w:rsidRPr="00C363E2" w:rsidRDefault="004D061C" w:rsidP="004D061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926C7FE" w14:textId="77777777" w:rsidR="004D061C" w:rsidRPr="00C363E2" w:rsidRDefault="004D061C" w:rsidP="004D061C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D31F50" w14:textId="34FD9204" w:rsidR="004D061C" w:rsidRDefault="004D061C" w:rsidP="004D061C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CPPO, NIGP-CPP</w:t>
      </w:r>
    </w:p>
    <w:p w14:paraId="0164F0D8" w14:textId="77777777" w:rsidR="004D061C" w:rsidRPr="004006E6" w:rsidRDefault="004D061C" w:rsidP="004D061C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>
        <w:tab/>
      </w:r>
    </w:p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241B61"/>
    <w:rsid w:val="00284996"/>
    <w:rsid w:val="002B6C6A"/>
    <w:rsid w:val="00370EA9"/>
    <w:rsid w:val="004006E6"/>
    <w:rsid w:val="004B767A"/>
    <w:rsid w:val="004C04A4"/>
    <w:rsid w:val="004D061C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273F5"/>
    <w:rsid w:val="00EB79F9"/>
    <w:rsid w:val="00F408E5"/>
    <w:rsid w:val="00F551C0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0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0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ylo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Taylor, Stephen</cp:lastModifiedBy>
  <cp:revision>4</cp:revision>
  <cp:lastPrinted>2016-06-30T20:28:00Z</cp:lastPrinted>
  <dcterms:created xsi:type="dcterms:W3CDTF">2024-11-22T16:53:00Z</dcterms:created>
  <dcterms:modified xsi:type="dcterms:W3CDTF">2024-12-12T15:49:00Z</dcterms:modified>
</cp:coreProperties>
</file>