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4D301DBB" w14:textId="77777777" w:rsidR="00BF2553" w:rsidRDefault="00BF2553" w:rsidP="00BF2553">
      <w:pPr>
        <w:pStyle w:val="NormalWeb"/>
        <w:jc w:val="center"/>
      </w:pPr>
      <w:r w:rsidRPr="00A81574">
        <w:rPr>
          <w:b/>
          <w:bCs/>
        </w:rPr>
        <w:t>STC-</w:t>
      </w:r>
      <w:r>
        <w:rPr>
          <w:b/>
          <w:bCs/>
        </w:rPr>
        <w:t>Microsoft Products and Software</w:t>
      </w:r>
      <w:r w:rsidRPr="00A81574">
        <w:rPr>
          <w:b/>
          <w:bCs/>
        </w:rPr>
        <w:t xml:space="preserve">  </w:t>
      </w:r>
      <w:r>
        <w:rPr>
          <w:b/>
          <w:bCs/>
        </w:rPr>
        <w:br/>
        <w:t>RFP # 5400026992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7794D6F0" w:rsidR="00F67333" w:rsidRPr="00686B75" w:rsidRDefault="00BF255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Tuesday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August 13</w:t>
      </w:r>
      <w:r w:rsidR="009F2E00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2024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02:30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9CAF6AF" w14:textId="7C209032" w:rsidR="00C1615D" w:rsidRPr="00676E3D" w:rsidRDefault="00C1615D" w:rsidP="00C1615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BF2553">
        <w:rPr>
          <w:rFonts w:ascii="Verdana" w:eastAsia="Times New Roman" w:hAnsi="Verdana" w:cs="Times New Roman"/>
          <w:sz w:val="20"/>
          <w:szCs w:val="20"/>
        </w:rPr>
        <w:t>Scoring</w:t>
      </w:r>
      <w:r w:rsidR="003C7A79">
        <w:rPr>
          <w:rFonts w:ascii="Verdana" w:eastAsia="Times New Roman" w:hAnsi="Verdana" w:cs="Times New Roman"/>
          <w:sz w:val="20"/>
          <w:szCs w:val="20"/>
        </w:rPr>
        <w:t xml:space="preserve"> - Technical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A6680ED" w14:textId="77777777" w:rsidR="00C1615D" w:rsidRPr="00676E3D" w:rsidRDefault="00C1615D" w:rsidP="00C1615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396CC669" w14:textId="77777777" w:rsidR="00C1615D" w:rsidRPr="00676E3D" w:rsidRDefault="00C1615D" w:rsidP="00C1615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D047A78" w14:textId="77777777" w:rsidR="00C1615D" w:rsidRPr="00676E3D" w:rsidRDefault="00C1615D" w:rsidP="00C1615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FDB1CA4" w14:textId="77777777" w:rsidR="00C1615D" w:rsidRDefault="00C1615D" w:rsidP="00C1615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3E6B19F" w14:textId="77777777" w:rsidR="00C1615D" w:rsidRPr="00E01CD3" w:rsidRDefault="00C1615D" w:rsidP="00C1615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4302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3C7A79"/>
    <w:rsid w:val="004006E6"/>
    <w:rsid w:val="004B767A"/>
    <w:rsid w:val="004C04A4"/>
    <w:rsid w:val="005766AD"/>
    <w:rsid w:val="005C3D76"/>
    <w:rsid w:val="005F270C"/>
    <w:rsid w:val="00606BDD"/>
    <w:rsid w:val="00615698"/>
    <w:rsid w:val="006B7EF3"/>
    <w:rsid w:val="007D4A8B"/>
    <w:rsid w:val="008211CB"/>
    <w:rsid w:val="0086579A"/>
    <w:rsid w:val="008703D5"/>
    <w:rsid w:val="008A6C58"/>
    <w:rsid w:val="008B3062"/>
    <w:rsid w:val="0092485A"/>
    <w:rsid w:val="009B1FAF"/>
    <w:rsid w:val="009F2E00"/>
    <w:rsid w:val="00A81574"/>
    <w:rsid w:val="00AE3482"/>
    <w:rsid w:val="00B03FCA"/>
    <w:rsid w:val="00B157FD"/>
    <w:rsid w:val="00B51F11"/>
    <w:rsid w:val="00BA0BDC"/>
    <w:rsid w:val="00BC62A8"/>
    <w:rsid w:val="00BF2553"/>
    <w:rsid w:val="00C13910"/>
    <w:rsid w:val="00C1615D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3</cp:revision>
  <cp:lastPrinted>2016-06-30T20:28:00Z</cp:lastPrinted>
  <dcterms:created xsi:type="dcterms:W3CDTF">2024-08-05T13:33:00Z</dcterms:created>
  <dcterms:modified xsi:type="dcterms:W3CDTF">2024-08-05T13:33:00Z</dcterms:modified>
</cp:coreProperties>
</file>