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E31464" w14:textId="77777777" w:rsidR="004006E6" w:rsidRPr="002E74C8" w:rsidRDefault="004006E6">
      <w:pPr>
        <w:rPr>
          <w:rFonts w:cstheme="minorHAnsi"/>
          <w:sz w:val="24"/>
          <w:szCs w:val="24"/>
        </w:rPr>
      </w:pPr>
    </w:p>
    <w:p w14:paraId="48923358" w14:textId="5A407FDF" w:rsidR="00425B0D" w:rsidRPr="002E74C8" w:rsidRDefault="00425B0D" w:rsidP="00425B0D">
      <w:pPr>
        <w:shd w:val="clear" w:color="auto" w:fill="F1E6D2"/>
        <w:rPr>
          <w:rFonts w:eastAsia="Times New Roman" w:cstheme="minorHAnsi"/>
          <w:b/>
          <w:bCs/>
          <w:color w:val="000000"/>
          <w:sz w:val="24"/>
          <w:szCs w:val="24"/>
        </w:rPr>
      </w:pPr>
      <w:r w:rsidRPr="002E74C8">
        <w:rPr>
          <w:rFonts w:eastAsia="Times New Roman" w:cstheme="minorHAnsi"/>
          <w:b/>
          <w:bCs/>
          <w:color w:val="000000"/>
          <w:sz w:val="24"/>
          <w:szCs w:val="24"/>
        </w:rPr>
        <w:t xml:space="preserve">NOTICE - Meeting of the </w:t>
      </w:r>
      <w:r w:rsidR="0063517F">
        <w:rPr>
          <w:rFonts w:eastAsia="Times New Roman" w:cstheme="minorHAnsi"/>
          <w:b/>
          <w:bCs/>
          <w:color w:val="000000"/>
          <w:sz w:val="24"/>
          <w:szCs w:val="24"/>
          <w:u w:val="single"/>
        </w:rPr>
        <w:t>Electronic Health Records RFP</w:t>
      </w:r>
      <w:r w:rsidRPr="002E74C8">
        <w:rPr>
          <w:rFonts w:eastAsia="Times New Roman" w:cstheme="minorHAnsi"/>
          <w:b/>
          <w:bCs/>
          <w:color w:val="000000"/>
          <w:sz w:val="24"/>
          <w:szCs w:val="24"/>
          <w:u w:val="single"/>
        </w:rPr>
        <w:t xml:space="preserve"> Evaluation Panel</w:t>
      </w:r>
    </w:p>
    <w:p w14:paraId="2BC889D7" w14:textId="77777777" w:rsidR="00425B0D" w:rsidRPr="002E74C8" w:rsidRDefault="00425B0D" w:rsidP="00425B0D">
      <w:pPr>
        <w:tabs>
          <w:tab w:val="left" w:pos="540"/>
          <w:tab w:val="left" w:pos="900"/>
        </w:tabs>
        <w:rPr>
          <w:rFonts w:eastAsia="Times New Roman" w:cstheme="minorHAnsi"/>
          <w:color w:val="000000"/>
          <w:sz w:val="24"/>
          <w:szCs w:val="24"/>
        </w:rPr>
      </w:pPr>
    </w:p>
    <w:p w14:paraId="475CD2E6" w14:textId="355B819B" w:rsidR="00425B0D" w:rsidRPr="002E74C8" w:rsidRDefault="00275481" w:rsidP="00425B0D">
      <w:pPr>
        <w:tabs>
          <w:tab w:val="left" w:pos="540"/>
          <w:tab w:val="left" w:pos="900"/>
        </w:tabs>
        <w:rPr>
          <w:rFonts w:eastAsia="Times New Roman" w:cstheme="minorHAnsi"/>
          <w:sz w:val="24"/>
          <w:szCs w:val="24"/>
          <w:u w:val="single"/>
        </w:rPr>
      </w:pPr>
      <w:r w:rsidRPr="002E74C8">
        <w:rPr>
          <w:rFonts w:eastAsia="Times New Roman" w:cstheme="minorHAnsi"/>
          <w:sz w:val="24"/>
          <w:szCs w:val="24"/>
          <w:u w:val="single"/>
        </w:rPr>
        <w:t>RFP</w:t>
      </w:r>
      <w:r w:rsidR="00425B0D" w:rsidRPr="002E74C8">
        <w:rPr>
          <w:rFonts w:eastAsia="Times New Roman" w:cstheme="minorHAnsi"/>
          <w:sz w:val="24"/>
          <w:szCs w:val="24"/>
          <w:u w:val="single"/>
        </w:rPr>
        <w:t xml:space="preserve"> # </w:t>
      </w:r>
      <w:r w:rsidR="0063517F" w:rsidRPr="0063517F">
        <w:rPr>
          <w:rFonts w:eastAsia="Times New Roman" w:cstheme="minorHAnsi"/>
          <w:sz w:val="24"/>
          <w:szCs w:val="24"/>
          <w:u w:val="single"/>
        </w:rPr>
        <w:t xml:space="preserve">5400025088  </w:t>
      </w:r>
    </w:p>
    <w:p w14:paraId="4F139A92" w14:textId="1BC6E050" w:rsidR="00425B0D" w:rsidRPr="002E74C8" w:rsidRDefault="0063517F" w:rsidP="00425B0D">
      <w:pPr>
        <w:tabs>
          <w:tab w:val="left" w:pos="540"/>
          <w:tab w:val="left" w:pos="900"/>
        </w:tabs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  <w:u w:val="single"/>
        </w:rPr>
        <w:t>Department of Disabilities and Special Needs</w:t>
      </w:r>
      <w:r w:rsidR="00275481" w:rsidRPr="002E74C8">
        <w:rPr>
          <w:rFonts w:eastAsia="Times New Roman" w:cstheme="minorHAnsi"/>
          <w:sz w:val="24"/>
          <w:szCs w:val="24"/>
          <w:u w:val="single"/>
        </w:rPr>
        <w:t xml:space="preserve"> </w:t>
      </w:r>
      <w:r w:rsidR="00085F29" w:rsidRPr="002E74C8">
        <w:rPr>
          <w:rFonts w:eastAsia="Times New Roman" w:cstheme="minorHAnsi"/>
          <w:sz w:val="24"/>
          <w:szCs w:val="24"/>
          <w:u w:val="single"/>
        </w:rPr>
        <w:t xml:space="preserve"> </w:t>
      </w:r>
      <w:r w:rsidR="004C6285" w:rsidRPr="002E74C8">
        <w:rPr>
          <w:rFonts w:eastAsia="Times New Roman" w:cstheme="minorHAnsi"/>
          <w:sz w:val="24"/>
          <w:szCs w:val="24"/>
          <w:u w:val="single"/>
        </w:rPr>
        <w:t xml:space="preserve"> </w:t>
      </w:r>
      <w:r w:rsidR="00425B0D" w:rsidRPr="002E74C8">
        <w:rPr>
          <w:rFonts w:eastAsia="Times New Roman" w:cstheme="minorHAnsi"/>
          <w:sz w:val="24"/>
          <w:szCs w:val="24"/>
        </w:rPr>
        <w:br/>
      </w:r>
      <w:r w:rsidR="00425B0D" w:rsidRPr="002E74C8">
        <w:rPr>
          <w:rFonts w:eastAsia="Times New Roman" w:cstheme="minorHAnsi"/>
          <w:sz w:val="24"/>
          <w:szCs w:val="24"/>
        </w:rPr>
        <w:br/>
        <w:t xml:space="preserve">The meeting of the </w:t>
      </w:r>
      <w:r w:rsidR="00085F29" w:rsidRPr="002E74C8">
        <w:rPr>
          <w:rFonts w:eastAsia="Times New Roman" w:cstheme="minorHAnsi"/>
          <w:sz w:val="24"/>
          <w:szCs w:val="24"/>
          <w:u w:val="single"/>
        </w:rPr>
        <w:t>RFP</w:t>
      </w:r>
      <w:r w:rsidR="00425B0D" w:rsidRPr="002E74C8">
        <w:rPr>
          <w:rFonts w:eastAsia="Times New Roman" w:cstheme="minorHAnsi"/>
          <w:sz w:val="24"/>
          <w:szCs w:val="24"/>
          <w:u w:val="single"/>
        </w:rPr>
        <w:t xml:space="preserve"> Evaluation Panel</w:t>
      </w:r>
      <w:r w:rsidR="00425B0D" w:rsidRPr="002E74C8">
        <w:rPr>
          <w:rFonts w:eastAsia="Times New Roman" w:cstheme="minorHAnsi"/>
          <w:sz w:val="24"/>
          <w:szCs w:val="24"/>
        </w:rPr>
        <w:t xml:space="preserve"> for the above-referenced solicitation will be held: </w:t>
      </w:r>
    </w:p>
    <w:p w14:paraId="3E1DA4C9" w14:textId="77777777" w:rsidR="00425B0D" w:rsidRPr="002E74C8" w:rsidRDefault="00425B0D" w:rsidP="00425B0D">
      <w:pPr>
        <w:tabs>
          <w:tab w:val="left" w:pos="540"/>
          <w:tab w:val="left" w:pos="900"/>
        </w:tabs>
        <w:rPr>
          <w:rFonts w:eastAsia="Times New Roman" w:cstheme="minorHAnsi"/>
          <w:sz w:val="24"/>
          <w:szCs w:val="24"/>
        </w:rPr>
      </w:pPr>
    </w:p>
    <w:p w14:paraId="12479361" w14:textId="35295F85" w:rsidR="00425B0D" w:rsidRPr="002E74C8" w:rsidRDefault="002A7E4C" w:rsidP="00425B0D">
      <w:pPr>
        <w:tabs>
          <w:tab w:val="left" w:pos="540"/>
          <w:tab w:val="left" w:pos="900"/>
        </w:tabs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  <w:u w:val="single"/>
        </w:rPr>
        <w:t xml:space="preserve">September </w:t>
      </w:r>
      <w:r w:rsidR="00194392">
        <w:rPr>
          <w:rFonts w:eastAsia="Times New Roman" w:cstheme="minorHAnsi"/>
          <w:sz w:val="24"/>
          <w:szCs w:val="24"/>
          <w:u w:val="single"/>
        </w:rPr>
        <w:t>15</w:t>
      </w:r>
      <w:r w:rsidR="00EE4E56" w:rsidRPr="002E74C8">
        <w:rPr>
          <w:rFonts w:eastAsia="Times New Roman" w:cstheme="minorHAnsi"/>
          <w:sz w:val="24"/>
          <w:szCs w:val="24"/>
          <w:u w:val="single"/>
        </w:rPr>
        <w:t xml:space="preserve">, </w:t>
      </w:r>
      <w:r w:rsidR="00425B0D" w:rsidRPr="002E74C8">
        <w:rPr>
          <w:rFonts w:eastAsia="Times New Roman" w:cstheme="minorHAnsi"/>
          <w:sz w:val="24"/>
          <w:szCs w:val="24"/>
          <w:u w:val="single"/>
        </w:rPr>
        <w:t>at</w:t>
      </w:r>
      <w:r w:rsidR="0063517F">
        <w:rPr>
          <w:rFonts w:eastAsia="Times New Roman" w:cstheme="minorHAnsi"/>
          <w:sz w:val="24"/>
          <w:szCs w:val="24"/>
          <w:u w:val="single"/>
        </w:rPr>
        <w:t xml:space="preserve"> </w:t>
      </w:r>
      <w:r>
        <w:rPr>
          <w:rFonts w:eastAsia="Times New Roman" w:cstheme="minorHAnsi"/>
          <w:sz w:val="24"/>
          <w:szCs w:val="24"/>
          <w:u w:val="single"/>
        </w:rPr>
        <w:t>9</w:t>
      </w:r>
      <w:r w:rsidR="00425B0D" w:rsidRPr="002E74C8">
        <w:rPr>
          <w:rFonts w:eastAsia="Times New Roman" w:cstheme="minorHAnsi"/>
          <w:sz w:val="24"/>
          <w:szCs w:val="24"/>
          <w:u w:val="single"/>
        </w:rPr>
        <w:t xml:space="preserve"> </w:t>
      </w:r>
      <w:r w:rsidR="001B6C5F" w:rsidRPr="002E74C8">
        <w:rPr>
          <w:rFonts w:eastAsia="Times New Roman" w:cstheme="minorHAnsi"/>
          <w:sz w:val="24"/>
          <w:szCs w:val="24"/>
          <w:u w:val="single"/>
        </w:rPr>
        <w:t>A</w:t>
      </w:r>
      <w:r w:rsidR="00425B0D" w:rsidRPr="002E74C8">
        <w:rPr>
          <w:rFonts w:eastAsia="Times New Roman" w:cstheme="minorHAnsi"/>
          <w:sz w:val="24"/>
          <w:szCs w:val="24"/>
          <w:u w:val="single"/>
        </w:rPr>
        <w:t>M</w:t>
      </w:r>
    </w:p>
    <w:p w14:paraId="5EEDBA57" w14:textId="77777777" w:rsidR="00425B0D" w:rsidRPr="002E74C8" w:rsidRDefault="00425B0D" w:rsidP="00425B0D">
      <w:pPr>
        <w:tabs>
          <w:tab w:val="left" w:pos="540"/>
          <w:tab w:val="left" w:pos="900"/>
        </w:tabs>
        <w:rPr>
          <w:rFonts w:eastAsia="Times New Roman" w:cstheme="minorHAnsi"/>
          <w:sz w:val="24"/>
          <w:szCs w:val="24"/>
        </w:rPr>
      </w:pPr>
    </w:p>
    <w:p w14:paraId="61128E18" w14:textId="77777777" w:rsidR="00425B0D" w:rsidRPr="002E74C8" w:rsidRDefault="00425B0D" w:rsidP="00425B0D">
      <w:pPr>
        <w:tabs>
          <w:tab w:val="left" w:pos="540"/>
          <w:tab w:val="left" w:pos="900"/>
        </w:tabs>
        <w:rPr>
          <w:rFonts w:eastAsia="Times New Roman" w:cstheme="minorHAnsi"/>
          <w:sz w:val="24"/>
          <w:szCs w:val="24"/>
        </w:rPr>
      </w:pPr>
    </w:p>
    <w:p w14:paraId="1FE21D8A" w14:textId="278EB4C6" w:rsidR="00425B0D" w:rsidRDefault="00425B0D" w:rsidP="00425B0D">
      <w:pPr>
        <w:tabs>
          <w:tab w:val="left" w:pos="540"/>
          <w:tab w:val="left" w:pos="900"/>
        </w:tabs>
        <w:rPr>
          <w:rFonts w:eastAsia="Times New Roman" w:cstheme="minorHAnsi"/>
          <w:sz w:val="24"/>
          <w:szCs w:val="24"/>
          <w:u w:val="single"/>
        </w:rPr>
      </w:pPr>
      <w:r w:rsidRPr="002E74C8">
        <w:rPr>
          <w:rFonts w:eastAsia="Times New Roman" w:cstheme="minorHAnsi"/>
          <w:sz w:val="24"/>
          <w:szCs w:val="24"/>
        </w:rPr>
        <w:t>The meeting will be held at:</w:t>
      </w:r>
      <w:r w:rsidRPr="002E74C8">
        <w:rPr>
          <w:rFonts w:eastAsia="Times New Roman" w:cstheme="minorHAnsi"/>
          <w:sz w:val="24"/>
          <w:szCs w:val="24"/>
        </w:rPr>
        <w:br/>
      </w:r>
      <w:r w:rsidR="00EE4E56" w:rsidRPr="002E74C8">
        <w:rPr>
          <w:rFonts w:eastAsia="Times New Roman" w:cstheme="minorHAnsi"/>
          <w:sz w:val="24"/>
          <w:szCs w:val="24"/>
          <w:u w:val="single"/>
        </w:rPr>
        <w:t>Virtually @</w:t>
      </w:r>
      <w:r w:rsidR="0063517F">
        <w:rPr>
          <w:rFonts w:eastAsia="Times New Roman" w:cstheme="minorHAnsi"/>
          <w:sz w:val="24"/>
          <w:szCs w:val="24"/>
          <w:u w:val="single"/>
        </w:rPr>
        <w:t xml:space="preserve"> TEAMS</w:t>
      </w:r>
    </w:p>
    <w:p w14:paraId="28B9D910" w14:textId="7CC8F913" w:rsidR="0063517F" w:rsidRDefault="0063517F" w:rsidP="00425B0D">
      <w:pPr>
        <w:tabs>
          <w:tab w:val="left" w:pos="540"/>
          <w:tab w:val="left" w:pos="900"/>
        </w:tabs>
        <w:rPr>
          <w:rFonts w:eastAsia="Times New Roman" w:cstheme="minorHAnsi"/>
          <w:sz w:val="24"/>
          <w:szCs w:val="24"/>
          <w:u w:val="single"/>
        </w:rPr>
      </w:pPr>
    </w:p>
    <w:p w14:paraId="45084BEF" w14:textId="77777777" w:rsidR="0063517F" w:rsidRPr="002E74C8" w:rsidRDefault="0063517F" w:rsidP="00425B0D">
      <w:pPr>
        <w:tabs>
          <w:tab w:val="left" w:pos="540"/>
          <w:tab w:val="left" w:pos="900"/>
        </w:tabs>
        <w:rPr>
          <w:rFonts w:eastAsia="Times New Roman" w:cstheme="minorHAnsi"/>
          <w:sz w:val="24"/>
          <w:szCs w:val="24"/>
          <w:u w:val="single"/>
        </w:rPr>
      </w:pPr>
    </w:p>
    <w:p w14:paraId="40940369" w14:textId="77777777" w:rsidR="00425B0D" w:rsidRPr="002E74C8" w:rsidRDefault="00C27541" w:rsidP="00425B0D">
      <w:pPr>
        <w:tabs>
          <w:tab w:val="left" w:pos="540"/>
          <w:tab w:val="left" w:pos="900"/>
        </w:tabs>
        <w:rPr>
          <w:rFonts w:eastAsia="Times New Roman" w:cstheme="minorHAnsi"/>
          <w:sz w:val="24"/>
          <w:szCs w:val="24"/>
          <w:u w:val="single"/>
        </w:rPr>
      </w:pPr>
      <w:r w:rsidRPr="002E74C8">
        <w:rPr>
          <w:rFonts w:eastAsia="Times New Roman" w:cstheme="minorHAnsi"/>
          <w:sz w:val="24"/>
          <w:szCs w:val="24"/>
          <w:u w:val="single"/>
        </w:rPr>
        <w:t>SFAA</w:t>
      </w:r>
    </w:p>
    <w:p w14:paraId="0953A98A" w14:textId="77777777" w:rsidR="00425B0D" w:rsidRPr="002E74C8" w:rsidRDefault="00C27541" w:rsidP="00425B0D">
      <w:pPr>
        <w:tabs>
          <w:tab w:val="left" w:pos="540"/>
          <w:tab w:val="left" w:pos="900"/>
        </w:tabs>
        <w:rPr>
          <w:rFonts w:eastAsia="Times New Roman" w:cstheme="minorHAnsi"/>
          <w:sz w:val="24"/>
          <w:szCs w:val="24"/>
          <w:u w:val="single"/>
        </w:rPr>
      </w:pPr>
      <w:r w:rsidRPr="002E74C8">
        <w:rPr>
          <w:rFonts w:eastAsia="Times New Roman" w:cstheme="minorHAnsi"/>
          <w:sz w:val="24"/>
          <w:szCs w:val="24"/>
          <w:u w:val="single"/>
        </w:rPr>
        <w:t>1201 Main Street Suite 600</w:t>
      </w:r>
    </w:p>
    <w:p w14:paraId="699BD72A" w14:textId="77777777" w:rsidR="00C27541" w:rsidRPr="002E74C8" w:rsidRDefault="00C27541" w:rsidP="00425B0D">
      <w:pPr>
        <w:tabs>
          <w:tab w:val="left" w:pos="540"/>
          <w:tab w:val="left" w:pos="900"/>
        </w:tabs>
        <w:rPr>
          <w:rFonts w:eastAsia="Times New Roman" w:cstheme="minorHAnsi"/>
          <w:sz w:val="24"/>
          <w:szCs w:val="24"/>
          <w:u w:val="single"/>
        </w:rPr>
      </w:pPr>
      <w:r w:rsidRPr="002E74C8">
        <w:rPr>
          <w:rFonts w:eastAsia="Times New Roman" w:cstheme="minorHAnsi"/>
          <w:sz w:val="24"/>
          <w:szCs w:val="24"/>
          <w:u w:val="single"/>
        </w:rPr>
        <w:t>Columbia, SC 29201</w:t>
      </w:r>
    </w:p>
    <w:p w14:paraId="1A9A63C4" w14:textId="77777777" w:rsidR="00425B0D" w:rsidRPr="002E74C8" w:rsidRDefault="00425B0D" w:rsidP="00425B0D">
      <w:pPr>
        <w:tabs>
          <w:tab w:val="left" w:pos="540"/>
          <w:tab w:val="left" w:pos="900"/>
        </w:tabs>
        <w:rPr>
          <w:rFonts w:eastAsia="Times New Roman" w:cstheme="minorHAnsi"/>
          <w:sz w:val="24"/>
          <w:szCs w:val="24"/>
        </w:rPr>
      </w:pPr>
    </w:p>
    <w:p w14:paraId="2FF21332" w14:textId="77777777" w:rsidR="00425B0D" w:rsidRPr="002E74C8" w:rsidRDefault="00425B0D" w:rsidP="00425B0D">
      <w:pPr>
        <w:tabs>
          <w:tab w:val="left" w:pos="540"/>
          <w:tab w:val="left" w:pos="900"/>
        </w:tabs>
        <w:rPr>
          <w:rFonts w:eastAsia="Times New Roman" w:cstheme="minorHAnsi"/>
          <w:sz w:val="24"/>
          <w:szCs w:val="24"/>
        </w:rPr>
      </w:pPr>
    </w:p>
    <w:p w14:paraId="74D73975" w14:textId="77777777" w:rsidR="00425B0D" w:rsidRPr="002E74C8" w:rsidRDefault="00425B0D" w:rsidP="00425B0D">
      <w:pPr>
        <w:tabs>
          <w:tab w:val="left" w:pos="540"/>
          <w:tab w:val="left" w:pos="900"/>
        </w:tabs>
        <w:rPr>
          <w:rFonts w:eastAsia="Times New Roman" w:cstheme="minorHAnsi"/>
          <w:sz w:val="24"/>
          <w:szCs w:val="24"/>
        </w:rPr>
      </w:pPr>
    </w:p>
    <w:p w14:paraId="7FC4249A" w14:textId="77777777" w:rsidR="00425B0D" w:rsidRPr="002E74C8" w:rsidRDefault="00425B0D" w:rsidP="00425B0D">
      <w:pPr>
        <w:tabs>
          <w:tab w:val="left" w:pos="540"/>
          <w:tab w:val="left" w:pos="900"/>
        </w:tabs>
        <w:rPr>
          <w:rFonts w:eastAsia="Times New Roman" w:cstheme="minorHAnsi"/>
          <w:sz w:val="24"/>
          <w:szCs w:val="24"/>
        </w:rPr>
      </w:pPr>
      <w:r w:rsidRPr="002E74C8">
        <w:rPr>
          <w:rFonts w:eastAsia="Times New Roman" w:cstheme="minorHAnsi"/>
          <w:sz w:val="24"/>
          <w:szCs w:val="24"/>
        </w:rPr>
        <w:t xml:space="preserve">AGENDA:  </w:t>
      </w:r>
    </w:p>
    <w:p w14:paraId="22BD25C1" w14:textId="788B0D06" w:rsidR="00425B0D" w:rsidRPr="002E74C8" w:rsidRDefault="00425B0D" w:rsidP="00425B0D">
      <w:pPr>
        <w:numPr>
          <w:ilvl w:val="0"/>
          <w:numId w:val="1"/>
        </w:numPr>
        <w:tabs>
          <w:tab w:val="left" w:pos="540"/>
          <w:tab w:val="left" w:pos="900"/>
        </w:tabs>
        <w:overflowPunct w:val="0"/>
        <w:autoSpaceDE w:val="0"/>
        <w:autoSpaceDN w:val="0"/>
        <w:adjustRightInd w:val="0"/>
        <w:contextualSpacing/>
        <w:textAlignment w:val="baseline"/>
        <w:rPr>
          <w:rFonts w:eastAsia="Times New Roman" w:cstheme="minorHAnsi"/>
          <w:color w:val="222233"/>
          <w:sz w:val="24"/>
          <w:szCs w:val="24"/>
          <w:shd w:val="clear" w:color="auto" w:fill="FFFFFF"/>
        </w:rPr>
      </w:pPr>
      <w:r w:rsidRPr="002E74C8">
        <w:rPr>
          <w:rFonts w:eastAsia="Times New Roman" w:cstheme="minorHAnsi"/>
          <w:color w:val="222233"/>
          <w:sz w:val="24"/>
          <w:szCs w:val="24"/>
          <w:shd w:val="clear" w:color="auto" w:fill="FFFFFF"/>
        </w:rPr>
        <w:t>REGULAR SESSION</w:t>
      </w:r>
      <w:r w:rsidRPr="002E74C8">
        <w:rPr>
          <w:rFonts w:eastAsia="Times New Roman" w:cstheme="minorHAnsi"/>
          <w:color w:val="222233"/>
          <w:sz w:val="24"/>
          <w:szCs w:val="24"/>
        </w:rPr>
        <w:br/>
      </w:r>
      <w:r w:rsidRPr="002E74C8">
        <w:rPr>
          <w:rFonts w:eastAsia="Times New Roman" w:cstheme="minorHAnsi"/>
          <w:color w:val="222233"/>
          <w:sz w:val="24"/>
          <w:szCs w:val="24"/>
          <w:shd w:val="clear" w:color="auto" w:fill="FFFFFF"/>
        </w:rPr>
        <w:t>1. Open Meeting</w:t>
      </w:r>
    </w:p>
    <w:p w14:paraId="4D5E0FB0" w14:textId="77777777" w:rsidR="00425B0D" w:rsidRPr="002E74C8" w:rsidRDefault="00425B0D" w:rsidP="00425B0D">
      <w:pPr>
        <w:tabs>
          <w:tab w:val="left" w:pos="540"/>
          <w:tab w:val="left" w:pos="900"/>
        </w:tabs>
        <w:ind w:left="72"/>
        <w:rPr>
          <w:rFonts w:eastAsia="Times New Roman" w:cstheme="minorHAnsi"/>
          <w:color w:val="222233"/>
          <w:sz w:val="24"/>
          <w:szCs w:val="24"/>
          <w:shd w:val="clear" w:color="auto" w:fill="FFFFFF"/>
        </w:rPr>
      </w:pPr>
    </w:p>
    <w:p w14:paraId="2C8CC415" w14:textId="32BA7805" w:rsidR="00425B0D" w:rsidRPr="002E74C8" w:rsidRDefault="00194392" w:rsidP="00425B0D">
      <w:pPr>
        <w:tabs>
          <w:tab w:val="left" w:pos="540"/>
          <w:tab w:val="left" w:pos="900"/>
        </w:tabs>
        <w:ind w:left="72"/>
        <w:rPr>
          <w:rFonts w:eastAsia="Times New Roman" w:cstheme="minorHAnsi"/>
          <w:color w:val="222233"/>
          <w:sz w:val="24"/>
          <w:szCs w:val="24"/>
          <w:shd w:val="clear" w:color="auto" w:fill="FFFFFF"/>
        </w:rPr>
      </w:pPr>
      <w:r>
        <w:rPr>
          <w:rFonts w:eastAsia="Times New Roman" w:cstheme="minorHAnsi"/>
          <w:color w:val="222233"/>
          <w:sz w:val="24"/>
          <w:szCs w:val="24"/>
          <w:shd w:val="clear" w:color="auto" w:fill="FFFFFF"/>
        </w:rPr>
        <w:tab/>
      </w:r>
      <w:r w:rsidR="00425B0D" w:rsidRPr="002E74C8">
        <w:rPr>
          <w:rFonts w:eastAsia="Times New Roman" w:cstheme="minorHAnsi"/>
          <w:color w:val="222233"/>
          <w:sz w:val="24"/>
          <w:szCs w:val="24"/>
          <w:shd w:val="clear" w:color="auto" w:fill="FFFFFF"/>
        </w:rPr>
        <w:t>B. EXECUTIVE SESSION</w:t>
      </w:r>
    </w:p>
    <w:p w14:paraId="6EDAC41D" w14:textId="321A36F1" w:rsidR="00425B0D" w:rsidRPr="002E74C8" w:rsidRDefault="00425B0D" w:rsidP="001B6C5F">
      <w:pPr>
        <w:tabs>
          <w:tab w:val="left" w:pos="540"/>
          <w:tab w:val="left" w:pos="900"/>
        </w:tabs>
        <w:rPr>
          <w:rFonts w:eastAsia="Times New Roman" w:cstheme="minorHAnsi"/>
          <w:sz w:val="24"/>
          <w:szCs w:val="24"/>
        </w:rPr>
      </w:pPr>
      <w:r w:rsidRPr="002E74C8">
        <w:rPr>
          <w:rFonts w:eastAsia="Times New Roman" w:cstheme="minorHAnsi"/>
          <w:color w:val="222233"/>
          <w:sz w:val="24"/>
          <w:szCs w:val="24"/>
          <w:shd w:val="clear" w:color="auto" w:fill="FFFFFF"/>
        </w:rPr>
        <w:t xml:space="preserve">    </w:t>
      </w:r>
      <w:r w:rsidR="00194392">
        <w:rPr>
          <w:rFonts w:eastAsia="Times New Roman" w:cstheme="minorHAnsi"/>
          <w:color w:val="222233"/>
          <w:sz w:val="24"/>
          <w:szCs w:val="24"/>
          <w:shd w:val="clear" w:color="auto" w:fill="FFFFFF"/>
        </w:rPr>
        <w:tab/>
      </w:r>
      <w:r w:rsidR="001B6C5F" w:rsidRPr="002E74C8">
        <w:rPr>
          <w:rFonts w:eastAsia="Times New Roman" w:cstheme="minorHAnsi"/>
          <w:color w:val="222233"/>
          <w:sz w:val="24"/>
          <w:szCs w:val="24"/>
          <w:shd w:val="clear" w:color="auto" w:fill="FFFFFF"/>
        </w:rPr>
        <w:t xml:space="preserve">     </w:t>
      </w:r>
      <w:r w:rsidR="00194392">
        <w:rPr>
          <w:rFonts w:eastAsia="Times New Roman" w:cstheme="minorHAnsi"/>
          <w:color w:val="222233"/>
          <w:sz w:val="24"/>
          <w:szCs w:val="24"/>
          <w:shd w:val="clear" w:color="auto" w:fill="FFFFFF"/>
        </w:rPr>
        <w:tab/>
        <w:t>1</w:t>
      </w:r>
      <w:r w:rsidR="001B6C5F" w:rsidRPr="002E74C8">
        <w:rPr>
          <w:rFonts w:eastAsia="Times New Roman" w:cstheme="minorHAnsi"/>
          <w:color w:val="222233"/>
          <w:sz w:val="24"/>
          <w:szCs w:val="24"/>
          <w:shd w:val="clear" w:color="auto" w:fill="FFFFFF"/>
        </w:rPr>
        <w:t xml:space="preserve">. </w:t>
      </w:r>
      <w:r w:rsidR="002A7E4C">
        <w:rPr>
          <w:rFonts w:eastAsia="Times New Roman" w:cstheme="minorHAnsi"/>
          <w:color w:val="222233"/>
          <w:sz w:val="24"/>
          <w:szCs w:val="24"/>
          <w:shd w:val="clear" w:color="auto" w:fill="FFFFFF"/>
        </w:rPr>
        <w:t>Evaluation of proposals</w:t>
      </w:r>
      <w:r w:rsidR="001B6C5F" w:rsidRPr="002E74C8">
        <w:rPr>
          <w:rFonts w:eastAsia="Times New Roman" w:cstheme="minorHAnsi"/>
          <w:color w:val="222233"/>
          <w:sz w:val="24"/>
          <w:szCs w:val="24"/>
          <w:shd w:val="clear" w:color="auto" w:fill="FFFFFF"/>
        </w:rPr>
        <w:t xml:space="preserve"> </w:t>
      </w:r>
      <w:r w:rsidRPr="002E74C8">
        <w:rPr>
          <w:rFonts w:eastAsia="Times New Roman" w:cstheme="minorHAnsi"/>
          <w:color w:val="222233"/>
          <w:sz w:val="24"/>
          <w:szCs w:val="24"/>
        </w:rPr>
        <w:br/>
      </w:r>
    </w:p>
    <w:p w14:paraId="1BF4EEAD" w14:textId="77777777" w:rsidR="00425B0D" w:rsidRPr="002E74C8" w:rsidRDefault="00425B0D" w:rsidP="00425B0D">
      <w:pPr>
        <w:tabs>
          <w:tab w:val="left" w:pos="540"/>
          <w:tab w:val="left" w:pos="900"/>
        </w:tabs>
        <w:rPr>
          <w:rFonts w:eastAsia="Times New Roman" w:cstheme="minorHAnsi"/>
          <w:sz w:val="24"/>
          <w:szCs w:val="24"/>
        </w:rPr>
      </w:pPr>
    </w:p>
    <w:p w14:paraId="1E751773" w14:textId="77777777" w:rsidR="00425B0D" w:rsidRPr="002E74C8" w:rsidRDefault="00425B0D" w:rsidP="00425B0D">
      <w:pPr>
        <w:tabs>
          <w:tab w:val="left" w:pos="540"/>
          <w:tab w:val="left" w:pos="900"/>
        </w:tabs>
        <w:rPr>
          <w:rFonts w:eastAsia="Times New Roman" w:cstheme="minorHAnsi"/>
          <w:sz w:val="24"/>
          <w:szCs w:val="24"/>
        </w:rPr>
      </w:pPr>
      <w:r w:rsidRPr="002E74C8">
        <w:rPr>
          <w:rFonts w:eastAsia="Times New Roman" w:cstheme="minorHAnsi"/>
          <w:sz w:val="24"/>
          <w:szCs w:val="24"/>
        </w:rPr>
        <w:tab/>
      </w:r>
    </w:p>
    <w:p w14:paraId="0D115DE3" w14:textId="77777777" w:rsidR="00425B0D" w:rsidRPr="002E74C8" w:rsidRDefault="00425B0D" w:rsidP="00425B0D">
      <w:pPr>
        <w:tabs>
          <w:tab w:val="left" w:pos="360"/>
        </w:tabs>
        <w:rPr>
          <w:rFonts w:eastAsia="Times New Roman" w:cstheme="minorHAnsi"/>
          <w:sz w:val="24"/>
          <w:szCs w:val="24"/>
        </w:rPr>
      </w:pPr>
    </w:p>
    <w:p w14:paraId="6E4B8F66" w14:textId="77777777" w:rsidR="00425B0D" w:rsidRPr="002E74C8" w:rsidRDefault="00425B0D" w:rsidP="00425B0D">
      <w:pPr>
        <w:tabs>
          <w:tab w:val="left" w:pos="360"/>
        </w:tabs>
        <w:rPr>
          <w:rFonts w:eastAsia="Times New Roman" w:cstheme="minorHAnsi"/>
          <w:sz w:val="24"/>
          <w:szCs w:val="24"/>
        </w:rPr>
      </w:pPr>
    </w:p>
    <w:p w14:paraId="63C93643" w14:textId="35CA8897" w:rsidR="00425B0D" w:rsidRPr="002E74C8" w:rsidRDefault="00425B0D" w:rsidP="00425B0D">
      <w:pPr>
        <w:tabs>
          <w:tab w:val="left" w:pos="360"/>
        </w:tabs>
        <w:rPr>
          <w:rFonts w:eastAsia="Times New Roman" w:cstheme="minorHAnsi"/>
          <w:sz w:val="24"/>
          <w:szCs w:val="24"/>
        </w:rPr>
      </w:pPr>
      <w:r w:rsidRPr="002E74C8">
        <w:rPr>
          <w:rFonts w:eastAsia="Times New Roman" w:cstheme="minorHAnsi"/>
          <w:sz w:val="24"/>
          <w:szCs w:val="24"/>
        </w:rPr>
        <w:t xml:space="preserve">Posted </w:t>
      </w:r>
    </w:p>
    <w:p w14:paraId="39338C12" w14:textId="77777777" w:rsidR="00425B0D" w:rsidRPr="002E74C8" w:rsidRDefault="00425B0D" w:rsidP="00425B0D">
      <w:pPr>
        <w:tabs>
          <w:tab w:val="left" w:pos="540"/>
          <w:tab w:val="left" w:pos="900"/>
        </w:tabs>
        <w:rPr>
          <w:rFonts w:eastAsia="Times New Roman" w:cstheme="minorHAnsi"/>
          <w:sz w:val="24"/>
          <w:szCs w:val="24"/>
          <w:u w:val="single"/>
        </w:rPr>
      </w:pPr>
    </w:p>
    <w:p w14:paraId="09915F51" w14:textId="77777777" w:rsidR="004006E6" w:rsidRPr="002E74C8" w:rsidRDefault="004006E6" w:rsidP="004006E6">
      <w:pPr>
        <w:rPr>
          <w:rFonts w:cstheme="minorHAnsi"/>
          <w:sz w:val="24"/>
          <w:szCs w:val="24"/>
        </w:rPr>
      </w:pPr>
    </w:p>
    <w:sectPr w:rsidR="004006E6" w:rsidRPr="002E74C8" w:rsidSect="00CC12CC">
      <w:headerReference w:type="first" r:id="rId7"/>
      <w:footerReference w:type="firs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542FB8" w14:textId="77777777" w:rsidR="00FB558C" w:rsidRDefault="00FB558C" w:rsidP="00F408E5">
      <w:r>
        <w:separator/>
      </w:r>
    </w:p>
  </w:endnote>
  <w:endnote w:type="continuationSeparator" w:id="0">
    <w:p w14:paraId="1E52ED25" w14:textId="77777777" w:rsidR="00FB558C" w:rsidRDefault="00FB558C" w:rsidP="00F40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7FB4D6" w14:textId="77777777" w:rsidR="00284996" w:rsidRPr="00297233" w:rsidRDefault="00284996" w:rsidP="00284996">
    <w:pPr>
      <w:pStyle w:val="Footer"/>
      <w:jc w:val="center"/>
      <w:rPr>
        <w:rFonts w:ascii="Trajan Pro" w:hAnsi="Trajan Pro"/>
        <w:b/>
        <w:caps/>
        <w:color w:val="005490"/>
        <w:sz w:val="13"/>
        <w:szCs w:val="13"/>
      </w:rPr>
    </w:pPr>
    <w:r w:rsidRPr="00297233">
      <w:rPr>
        <w:rFonts w:ascii="Trajan Pro" w:hAnsi="Trajan Pro"/>
        <w:b/>
        <w:caps/>
        <w:color w:val="005490"/>
        <w:sz w:val="13"/>
        <w:szCs w:val="13"/>
      </w:rPr>
      <w:t xml:space="preserve">1201 MAIN STREET, SUITE 600 </w:t>
    </w:r>
    <w:r w:rsidRPr="00297233">
      <w:rPr>
        <w:rFonts w:ascii="Times New Roman" w:hAnsi="Times New Roman"/>
        <w:b/>
        <w:caps/>
        <w:color w:val="005490"/>
        <w:sz w:val="13"/>
        <w:szCs w:val="13"/>
      </w:rPr>
      <w:t>♦</w:t>
    </w:r>
    <w:r w:rsidRPr="00297233">
      <w:rPr>
        <w:rFonts w:ascii="Trajan Pro" w:hAnsi="Trajan Pro"/>
        <w:b/>
        <w:caps/>
        <w:color w:val="005490"/>
        <w:sz w:val="13"/>
        <w:szCs w:val="13"/>
      </w:rPr>
      <w:t xml:space="preserve"> COLUMBIA, SOUTH CAROLINA  29201</w:t>
    </w:r>
  </w:p>
  <w:p w14:paraId="3B4931AF" w14:textId="77777777" w:rsidR="00284996" w:rsidRPr="00297233" w:rsidRDefault="00284996" w:rsidP="00284996">
    <w:pPr>
      <w:pStyle w:val="Footer"/>
      <w:jc w:val="center"/>
      <w:rPr>
        <w:rFonts w:ascii="Trajan Pro" w:hAnsi="Trajan Pro"/>
        <w:b/>
        <w:caps/>
        <w:color w:val="005490"/>
        <w:sz w:val="13"/>
        <w:szCs w:val="13"/>
      </w:rPr>
    </w:pPr>
    <w:r>
      <w:rPr>
        <w:rFonts w:ascii="Trajan Pro" w:hAnsi="Trajan Pro"/>
        <w:b/>
        <w:caps/>
        <w:color w:val="005490"/>
        <w:sz w:val="13"/>
        <w:szCs w:val="13"/>
      </w:rPr>
      <w:t>HTTP://PROCUREMENT.S</w:t>
    </w:r>
    <w:r w:rsidRPr="00297233">
      <w:rPr>
        <w:rFonts w:ascii="Trajan Pro" w:hAnsi="Trajan Pro"/>
        <w:b/>
        <w:caps/>
        <w:color w:val="005490"/>
        <w:sz w:val="13"/>
        <w:szCs w:val="13"/>
      </w:rPr>
      <w:t>C.GOV</w:t>
    </w:r>
  </w:p>
  <w:p w14:paraId="0203EC68" w14:textId="77777777" w:rsidR="00284996" w:rsidRDefault="002849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981C0F" w14:textId="77777777" w:rsidR="00FB558C" w:rsidRDefault="00FB558C" w:rsidP="00F408E5">
      <w:r>
        <w:separator/>
      </w:r>
    </w:p>
  </w:footnote>
  <w:footnote w:type="continuationSeparator" w:id="0">
    <w:p w14:paraId="2844B200" w14:textId="77777777" w:rsidR="00FB558C" w:rsidRDefault="00FB558C" w:rsidP="00F408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ABE5A4" w14:textId="6B06DD31" w:rsidR="00CC12CC" w:rsidRDefault="009954AC">
    <w:pPr>
      <w:pStyle w:val="Header"/>
    </w:pPr>
    <w:r w:rsidRPr="009954AC">
      <w:rPr>
        <w:noProof/>
      </w:rPr>
      <w:drawing>
        <wp:inline distT="0" distB="0" distL="0" distR="0" wp14:anchorId="2936DF85" wp14:editId="66CF07F5">
          <wp:extent cx="5943600" cy="1691005"/>
          <wp:effectExtent l="0" t="0" r="0" b="4445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1691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436074"/>
    <w:multiLevelType w:val="hybridMultilevel"/>
    <w:tmpl w:val="C59ED3AC"/>
    <w:lvl w:ilvl="0" w:tplc="8B62D43E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6593897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8E5"/>
    <w:rsid w:val="0000282E"/>
    <w:rsid w:val="00085F29"/>
    <w:rsid w:val="000D08D7"/>
    <w:rsid w:val="00177723"/>
    <w:rsid w:val="00183867"/>
    <w:rsid w:val="00194392"/>
    <w:rsid w:val="001B6C5F"/>
    <w:rsid w:val="00241B61"/>
    <w:rsid w:val="002634C6"/>
    <w:rsid w:val="00275481"/>
    <w:rsid w:val="00284996"/>
    <w:rsid w:val="002A7E4C"/>
    <w:rsid w:val="002E74C8"/>
    <w:rsid w:val="00305821"/>
    <w:rsid w:val="00370EA9"/>
    <w:rsid w:val="00390450"/>
    <w:rsid w:val="004006E6"/>
    <w:rsid w:val="00425B0D"/>
    <w:rsid w:val="004C04A4"/>
    <w:rsid w:val="004C6285"/>
    <w:rsid w:val="005C3D76"/>
    <w:rsid w:val="005F270C"/>
    <w:rsid w:val="00606BDD"/>
    <w:rsid w:val="00615698"/>
    <w:rsid w:val="00617844"/>
    <w:rsid w:val="0063517F"/>
    <w:rsid w:val="006C1976"/>
    <w:rsid w:val="007D20EF"/>
    <w:rsid w:val="008211CB"/>
    <w:rsid w:val="0086579A"/>
    <w:rsid w:val="008A6C58"/>
    <w:rsid w:val="008B3062"/>
    <w:rsid w:val="0092485A"/>
    <w:rsid w:val="009434B0"/>
    <w:rsid w:val="009954AC"/>
    <w:rsid w:val="009B1FAF"/>
    <w:rsid w:val="00AE3482"/>
    <w:rsid w:val="00B40C0D"/>
    <w:rsid w:val="00BC62A8"/>
    <w:rsid w:val="00C13910"/>
    <w:rsid w:val="00C27541"/>
    <w:rsid w:val="00C3036E"/>
    <w:rsid w:val="00C327FF"/>
    <w:rsid w:val="00C334A3"/>
    <w:rsid w:val="00CA1211"/>
    <w:rsid w:val="00CC12CC"/>
    <w:rsid w:val="00DD1660"/>
    <w:rsid w:val="00EB79F9"/>
    <w:rsid w:val="00EE4E56"/>
    <w:rsid w:val="00EF0A75"/>
    <w:rsid w:val="00F408E5"/>
    <w:rsid w:val="00F446AA"/>
    <w:rsid w:val="00F56D5D"/>
    <w:rsid w:val="00F575A6"/>
    <w:rsid w:val="00FB5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7518598E"/>
  <w15:docId w15:val="{C01EFCEB-DFFD-4ECF-B01A-E2BD89698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08E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08E5"/>
  </w:style>
  <w:style w:type="paragraph" w:styleId="Footer">
    <w:name w:val="footer"/>
    <w:basedOn w:val="Normal"/>
    <w:link w:val="FooterChar"/>
    <w:unhideWhenUsed/>
    <w:rsid w:val="00F408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08E5"/>
  </w:style>
  <w:style w:type="paragraph" w:styleId="BalloonText">
    <w:name w:val="Balloon Text"/>
    <w:basedOn w:val="Normal"/>
    <w:link w:val="BalloonTextChar"/>
    <w:uiPriority w:val="99"/>
    <w:semiHidden/>
    <w:unhideWhenUsed/>
    <w:rsid w:val="00F408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08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Stooksbury, Wm. David</dc:creator>
  <cp:lastModifiedBy>Rozes, George</cp:lastModifiedBy>
  <cp:revision>2</cp:revision>
  <cp:lastPrinted>2016-06-30T20:28:00Z</cp:lastPrinted>
  <dcterms:created xsi:type="dcterms:W3CDTF">2023-09-14T12:42:00Z</dcterms:created>
  <dcterms:modified xsi:type="dcterms:W3CDTF">2023-09-14T12:42:00Z</dcterms:modified>
</cp:coreProperties>
</file>