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31464" w14:textId="77777777" w:rsidR="004006E6" w:rsidRPr="002E74C8" w:rsidRDefault="004006E6">
      <w:pPr>
        <w:rPr>
          <w:rFonts w:cstheme="minorHAnsi"/>
          <w:sz w:val="24"/>
          <w:szCs w:val="24"/>
        </w:rPr>
      </w:pPr>
    </w:p>
    <w:p w14:paraId="48923358" w14:textId="28C522E7" w:rsidR="00425B0D" w:rsidRPr="002E74C8" w:rsidRDefault="00425B0D" w:rsidP="00425B0D">
      <w:pPr>
        <w:shd w:val="clear" w:color="auto" w:fill="F1E6D2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2E74C8">
        <w:rPr>
          <w:rFonts w:eastAsia="Times New Roman" w:cstheme="minorHAnsi"/>
          <w:b/>
          <w:bCs/>
          <w:color w:val="000000"/>
          <w:sz w:val="24"/>
          <w:szCs w:val="24"/>
        </w:rPr>
        <w:t xml:space="preserve">NOTICE - Meeting of </w:t>
      </w:r>
      <w:r w:rsidR="00B17FB7">
        <w:rPr>
          <w:rFonts w:eastAsia="Times New Roman" w:cstheme="minorHAnsi"/>
          <w:b/>
          <w:bCs/>
          <w:color w:val="000000"/>
          <w:sz w:val="24"/>
          <w:szCs w:val="24"/>
        </w:rPr>
        <w:t xml:space="preserve">RFP </w:t>
      </w:r>
      <w:r w:rsidR="00173C44">
        <w:rPr>
          <w:rFonts w:eastAsia="Times New Roman" w:cstheme="minorHAnsi"/>
          <w:b/>
          <w:bCs/>
          <w:color w:val="000000"/>
          <w:sz w:val="24"/>
          <w:szCs w:val="24"/>
        </w:rPr>
        <w:t>5400027230</w:t>
      </w:r>
      <w:r w:rsidR="00B17FB7">
        <w:rPr>
          <w:rFonts w:eastAsia="Times New Roman" w:cstheme="minorHAnsi"/>
          <w:b/>
          <w:bCs/>
          <w:color w:val="000000"/>
          <w:sz w:val="24"/>
          <w:szCs w:val="24"/>
        </w:rPr>
        <w:t xml:space="preserve"> </w:t>
      </w:r>
      <w:r w:rsidR="00B40C0D" w:rsidRPr="002E74C8">
        <w:rPr>
          <w:rFonts w:eastAsia="Times New Roman" w:cstheme="minorHAnsi"/>
          <w:b/>
          <w:bCs/>
          <w:color w:val="000000"/>
          <w:sz w:val="24"/>
          <w:szCs w:val="24"/>
          <w:u w:val="single"/>
        </w:rPr>
        <w:t>-</w:t>
      </w:r>
      <w:r w:rsidRPr="002E74C8">
        <w:rPr>
          <w:rFonts w:eastAsia="Times New Roman" w:cstheme="minorHAnsi"/>
          <w:b/>
          <w:bCs/>
          <w:color w:val="000000"/>
          <w:sz w:val="24"/>
          <w:szCs w:val="24"/>
          <w:u w:val="single"/>
        </w:rPr>
        <w:t xml:space="preserve"> Evaluation Panel</w:t>
      </w:r>
    </w:p>
    <w:p w14:paraId="2BC889D7" w14:textId="77777777" w:rsidR="00425B0D" w:rsidRPr="002E74C8" w:rsidRDefault="00425B0D" w:rsidP="00425B0D">
      <w:pPr>
        <w:tabs>
          <w:tab w:val="left" w:pos="540"/>
          <w:tab w:val="left" w:pos="900"/>
        </w:tabs>
        <w:rPr>
          <w:rFonts w:eastAsia="Times New Roman" w:cstheme="minorHAnsi"/>
          <w:color w:val="000000"/>
          <w:sz w:val="24"/>
          <w:szCs w:val="24"/>
        </w:rPr>
      </w:pPr>
    </w:p>
    <w:p w14:paraId="4F139A92" w14:textId="2109AE26" w:rsidR="00425B0D" w:rsidRPr="002E74C8" w:rsidRDefault="007D20EF" w:rsidP="00425B0D">
      <w:pPr>
        <w:tabs>
          <w:tab w:val="left" w:pos="540"/>
          <w:tab w:val="left" w:pos="900"/>
        </w:tabs>
        <w:rPr>
          <w:rFonts w:eastAsia="Times New Roman" w:cstheme="minorHAnsi"/>
          <w:sz w:val="24"/>
          <w:szCs w:val="24"/>
        </w:rPr>
      </w:pPr>
      <w:r w:rsidRPr="002E74C8">
        <w:rPr>
          <w:rFonts w:eastAsia="Times New Roman" w:cstheme="minorHAnsi"/>
          <w:sz w:val="24"/>
          <w:szCs w:val="24"/>
          <w:u w:val="single"/>
        </w:rPr>
        <w:t>Agency</w:t>
      </w:r>
      <w:r w:rsidR="00275481" w:rsidRPr="002E74C8">
        <w:rPr>
          <w:rFonts w:eastAsia="Times New Roman" w:cstheme="minorHAnsi"/>
          <w:sz w:val="24"/>
          <w:szCs w:val="24"/>
          <w:u w:val="single"/>
        </w:rPr>
        <w:t xml:space="preserve"> </w:t>
      </w:r>
      <w:r w:rsidR="00085F29" w:rsidRPr="002E74C8">
        <w:rPr>
          <w:rFonts w:eastAsia="Times New Roman" w:cstheme="minorHAnsi"/>
          <w:sz w:val="24"/>
          <w:szCs w:val="24"/>
          <w:u w:val="single"/>
        </w:rPr>
        <w:t xml:space="preserve"> </w:t>
      </w:r>
      <w:r w:rsidR="004C6285" w:rsidRPr="002E74C8">
        <w:rPr>
          <w:rFonts w:eastAsia="Times New Roman" w:cstheme="minorHAnsi"/>
          <w:sz w:val="24"/>
          <w:szCs w:val="24"/>
          <w:u w:val="single"/>
        </w:rPr>
        <w:t xml:space="preserve"> </w:t>
      </w:r>
      <w:r w:rsidR="00B17FB7">
        <w:rPr>
          <w:rFonts w:eastAsia="Times New Roman" w:cstheme="minorHAnsi"/>
          <w:sz w:val="24"/>
          <w:szCs w:val="24"/>
          <w:u w:val="single"/>
        </w:rPr>
        <w:t xml:space="preserve">South Carolina </w:t>
      </w:r>
      <w:r w:rsidR="00173C44">
        <w:rPr>
          <w:rFonts w:eastAsia="Times New Roman" w:cstheme="minorHAnsi"/>
          <w:sz w:val="24"/>
          <w:szCs w:val="24"/>
          <w:u w:val="single"/>
        </w:rPr>
        <w:t>Department of Administration</w:t>
      </w:r>
      <w:r w:rsidR="00425B0D" w:rsidRPr="002E74C8">
        <w:rPr>
          <w:rFonts w:eastAsia="Times New Roman" w:cstheme="minorHAnsi"/>
          <w:sz w:val="24"/>
          <w:szCs w:val="24"/>
        </w:rPr>
        <w:br/>
      </w:r>
      <w:r w:rsidR="00425B0D" w:rsidRPr="002E74C8">
        <w:rPr>
          <w:rFonts w:eastAsia="Times New Roman" w:cstheme="minorHAnsi"/>
          <w:sz w:val="24"/>
          <w:szCs w:val="24"/>
        </w:rPr>
        <w:br/>
        <w:t xml:space="preserve">The meeting of the </w:t>
      </w:r>
      <w:r w:rsidR="00085F29" w:rsidRPr="002E74C8">
        <w:rPr>
          <w:rFonts w:eastAsia="Times New Roman" w:cstheme="minorHAnsi"/>
          <w:sz w:val="24"/>
          <w:szCs w:val="24"/>
          <w:u w:val="single"/>
        </w:rPr>
        <w:t>RFP</w:t>
      </w:r>
      <w:r w:rsidR="00425B0D" w:rsidRPr="002E74C8">
        <w:rPr>
          <w:rFonts w:eastAsia="Times New Roman" w:cstheme="minorHAnsi"/>
          <w:sz w:val="24"/>
          <w:szCs w:val="24"/>
          <w:u w:val="single"/>
        </w:rPr>
        <w:t xml:space="preserve"> Evaluation Panel</w:t>
      </w:r>
      <w:r w:rsidR="00425B0D" w:rsidRPr="002E74C8">
        <w:rPr>
          <w:rFonts w:eastAsia="Times New Roman" w:cstheme="minorHAnsi"/>
          <w:sz w:val="24"/>
          <w:szCs w:val="24"/>
        </w:rPr>
        <w:t xml:space="preserve"> for the above-referenced solicitation will be held: </w:t>
      </w:r>
    </w:p>
    <w:p w14:paraId="3E1DA4C9" w14:textId="77777777" w:rsidR="00425B0D" w:rsidRPr="002E74C8" w:rsidRDefault="00425B0D" w:rsidP="00425B0D">
      <w:pPr>
        <w:tabs>
          <w:tab w:val="left" w:pos="540"/>
          <w:tab w:val="left" w:pos="900"/>
        </w:tabs>
        <w:rPr>
          <w:rFonts w:eastAsia="Times New Roman" w:cstheme="minorHAnsi"/>
          <w:sz w:val="24"/>
          <w:szCs w:val="24"/>
        </w:rPr>
      </w:pPr>
    </w:p>
    <w:p w14:paraId="12479361" w14:textId="73DBF58D" w:rsidR="00425B0D" w:rsidRPr="002E74C8" w:rsidRDefault="00995A8F" w:rsidP="00425B0D">
      <w:pPr>
        <w:tabs>
          <w:tab w:val="left" w:pos="540"/>
          <w:tab w:val="left" w:pos="900"/>
        </w:tabs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  <w:u w:val="single"/>
        </w:rPr>
        <w:t>Thursday</w:t>
      </w:r>
      <w:r w:rsidR="00EE4E56" w:rsidRPr="002E74C8">
        <w:rPr>
          <w:rFonts w:eastAsia="Times New Roman" w:cstheme="minorHAnsi"/>
          <w:sz w:val="24"/>
          <w:szCs w:val="24"/>
          <w:u w:val="single"/>
        </w:rPr>
        <w:t>,</w:t>
      </w:r>
      <w:r w:rsidR="00B17FB7">
        <w:rPr>
          <w:rFonts w:eastAsia="Times New Roman" w:cstheme="minorHAnsi"/>
          <w:sz w:val="24"/>
          <w:szCs w:val="24"/>
          <w:u w:val="single"/>
        </w:rPr>
        <w:t xml:space="preserve"> </w:t>
      </w:r>
      <w:r w:rsidR="00A62FC1">
        <w:rPr>
          <w:rFonts w:eastAsia="Times New Roman" w:cstheme="minorHAnsi"/>
          <w:sz w:val="24"/>
          <w:szCs w:val="24"/>
          <w:u w:val="single"/>
        </w:rPr>
        <w:t>October 14</w:t>
      </w:r>
      <w:r w:rsidR="00B17FB7">
        <w:rPr>
          <w:rFonts w:eastAsia="Times New Roman" w:cstheme="minorHAnsi"/>
          <w:sz w:val="24"/>
          <w:szCs w:val="24"/>
          <w:u w:val="single"/>
        </w:rPr>
        <w:t>, 2024</w:t>
      </w:r>
      <w:r w:rsidR="00EE4E56" w:rsidRPr="002E74C8">
        <w:rPr>
          <w:rFonts w:eastAsia="Times New Roman" w:cstheme="minorHAnsi"/>
          <w:sz w:val="24"/>
          <w:szCs w:val="24"/>
          <w:u w:val="single"/>
        </w:rPr>
        <w:t xml:space="preserve"> </w:t>
      </w:r>
      <w:r w:rsidR="00425B0D" w:rsidRPr="002E74C8">
        <w:rPr>
          <w:rFonts w:eastAsia="Times New Roman" w:cstheme="minorHAnsi"/>
          <w:sz w:val="24"/>
          <w:szCs w:val="24"/>
          <w:u w:val="single"/>
        </w:rPr>
        <w:t xml:space="preserve">at </w:t>
      </w:r>
      <w:r w:rsidR="00A62FC1">
        <w:rPr>
          <w:rFonts w:eastAsia="Times New Roman" w:cstheme="minorHAnsi"/>
          <w:sz w:val="24"/>
          <w:szCs w:val="24"/>
          <w:u w:val="single"/>
        </w:rPr>
        <w:t>4:00 PM</w:t>
      </w:r>
      <w:r w:rsidR="00B17FB7">
        <w:rPr>
          <w:rFonts w:eastAsia="Times New Roman" w:cstheme="minorHAnsi"/>
          <w:sz w:val="24"/>
          <w:szCs w:val="24"/>
          <w:u w:val="single"/>
        </w:rPr>
        <w:t xml:space="preserve"> Eastern</w:t>
      </w:r>
    </w:p>
    <w:p w14:paraId="5EEDBA57" w14:textId="77777777" w:rsidR="00425B0D" w:rsidRPr="002E74C8" w:rsidRDefault="00425B0D" w:rsidP="00425B0D">
      <w:pPr>
        <w:tabs>
          <w:tab w:val="left" w:pos="540"/>
          <w:tab w:val="left" w:pos="900"/>
        </w:tabs>
        <w:rPr>
          <w:rFonts w:eastAsia="Times New Roman" w:cstheme="minorHAnsi"/>
          <w:sz w:val="24"/>
          <w:szCs w:val="24"/>
        </w:rPr>
      </w:pPr>
    </w:p>
    <w:p w14:paraId="61128E18" w14:textId="77777777" w:rsidR="00425B0D" w:rsidRPr="002E74C8" w:rsidRDefault="00425B0D" w:rsidP="00425B0D">
      <w:pPr>
        <w:tabs>
          <w:tab w:val="left" w:pos="540"/>
          <w:tab w:val="left" w:pos="900"/>
        </w:tabs>
        <w:rPr>
          <w:rFonts w:eastAsia="Times New Roman" w:cstheme="minorHAnsi"/>
          <w:sz w:val="24"/>
          <w:szCs w:val="24"/>
        </w:rPr>
      </w:pPr>
    </w:p>
    <w:p w14:paraId="7284A4AF" w14:textId="18740C66" w:rsidR="00A62FC1" w:rsidRDefault="00425B0D" w:rsidP="00995A8F">
      <w:pPr>
        <w:tabs>
          <w:tab w:val="left" w:pos="540"/>
          <w:tab w:val="left" w:pos="900"/>
        </w:tabs>
      </w:pPr>
      <w:r w:rsidRPr="002E74C8">
        <w:rPr>
          <w:rFonts w:eastAsia="Times New Roman" w:cstheme="minorHAnsi"/>
          <w:sz w:val="24"/>
          <w:szCs w:val="24"/>
        </w:rPr>
        <w:t xml:space="preserve">The meeting will be held </w:t>
      </w:r>
      <w:r w:rsidR="00995A8F">
        <w:rPr>
          <w:rFonts w:eastAsia="Times New Roman" w:cstheme="minorHAnsi"/>
          <w:sz w:val="24"/>
          <w:szCs w:val="24"/>
          <w:u w:val="single"/>
        </w:rPr>
        <w:t>v</w:t>
      </w:r>
      <w:r w:rsidR="00EE4E56" w:rsidRPr="002E74C8">
        <w:rPr>
          <w:rFonts w:eastAsia="Times New Roman" w:cstheme="minorHAnsi"/>
          <w:sz w:val="24"/>
          <w:szCs w:val="24"/>
          <w:u w:val="single"/>
        </w:rPr>
        <w:t>irtually</w:t>
      </w:r>
      <w:r w:rsidR="00995A8F">
        <w:rPr>
          <w:rFonts w:eastAsia="Times New Roman" w:cstheme="minorHAnsi"/>
          <w:sz w:val="24"/>
          <w:szCs w:val="24"/>
          <w:u w:val="single"/>
        </w:rPr>
        <w:t>.</w:t>
      </w:r>
      <w:r w:rsidR="00995A8F">
        <w:rPr>
          <w:rFonts w:eastAsia="Times New Roman" w:cstheme="minorHAnsi"/>
          <w:sz w:val="24"/>
          <w:szCs w:val="24"/>
        </w:rPr>
        <w:t xml:space="preserve"> For access credentials, contact </w:t>
      </w:r>
      <w:hyperlink r:id="rId7" w:history="1">
        <w:r w:rsidR="00A62FC1" w:rsidRPr="00AD7D5D">
          <w:rPr>
            <w:rStyle w:val="Hyperlink"/>
          </w:rPr>
          <w:t>grozes@mmo.sc.gov</w:t>
        </w:r>
      </w:hyperlink>
    </w:p>
    <w:p w14:paraId="699BD72A" w14:textId="4EB0DFC0" w:rsidR="00C27541" w:rsidRPr="002E74C8" w:rsidRDefault="00995A8F" w:rsidP="00995A8F">
      <w:pPr>
        <w:tabs>
          <w:tab w:val="left" w:pos="540"/>
          <w:tab w:val="left" w:pos="900"/>
        </w:tabs>
        <w:rPr>
          <w:rFonts w:eastAsia="Times New Roman" w:cstheme="minorHAnsi"/>
          <w:sz w:val="24"/>
          <w:szCs w:val="24"/>
          <w:u w:val="single"/>
        </w:rPr>
      </w:pPr>
      <w:r>
        <w:rPr>
          <w:rFonts w:eastAsia="Times New Roman" w:cstheme="minorHAnsi"/>
          <w:sz w:val="24"/>
          <w:szCs w:val="24"/>
        </w:rPr>
        <w:t xml:space="preserve"> </w:t>
      </w:r>
      <w:r w:rsidR="00EE4E56" w:rsidRPr="002E74C8">
        <w:rPr>
          <w:rFonts w:eastAsia="Times New Roman" w:cstheme="minorHAnsi"/>
          <w:sz w:val="24"/>
          <w:szCs w:val="24"/>
          <w:u w:val="single"/>
        </w:rPr>
        <w:t xml:space="preserve"> </w:t>
      </w:r>
    </w:p>
    <w:p w14:paraId="1A9A63C4" w14:textId="77777777" w:rsidR="00425B0D" w:rsidRPr="002E74C8" w:rsidRDefault="00425B0D" w:rsidP="00425B0D">
      <w:pPr>
        <w:tabs>
          <w:tab w:val="left" w:pos="540"/>
          <w:tab w:val="left" w:pos="900"/>
        </w:tabs>
        <w:rPr>
          <w:rFonts w:eastAsia="Times New Roman" w:cstheme="minorHAnsi"/>
          <w:sz w:val="24"/>
          <w:szCs w:val="24"/>
        </w:rPr>
      </w:pPr>
    </w:p>
    <w:p w14:paraId="2FF21332" w14:textId="77777777" w:rsidR="00425B0D" w:rsidRPr="002E74C8" w:rsidRDefault="00425B0D" w:rsidP="00425B0D">
      <w:pPr>
        <w:tabs>
          <w:tab w:val="left" w:pos="540"/>
          <w:tab w:val="left" w:pos="900"/>
        </w:tabs>
        <w:rPr>
          <w:rFonts w:eastAsia="Times New Roman" w:cstheme="minorHAnsi"/>
          <w:sz w:val="24"/>
          <w:szCs w:val="24"/>
        </w:rPr>
      </w:pPr>
    </w:p>
    <w:p w14:paraId="74D73975" w14:textId="77777777" w:rsidR="00425B0D" w:rsidRPr="002E74C8" w:rsidRDefault="00425B0D" w:rsidP="00425B0D">
      <w:pPr>
        <w:tabs>
          <w:tab w:val="left" w:pos="540"/>
          <w:tab w:val="left" w:pos="900"/>
        </w:tabs>
        <w:rPr>
          <w:rFonts w:eastAsia="Times New Roman" w:cstheme="minorHAnsi"/>
          <w:sz w:val="24"/>
          <w:szCs w:val="24"/>
        </w:rPr>
      </w:pPr>
    </w:p>
    <w:p w14:paraId="5499A387" w14:textId="77777777" w:rsidR="00583833" w:rsidRPr="002E74C8" w:rsidRDefault="00583833" w:rsidP="00583833">
      <w:pPr>
        <w:tabs>
          <w:tab w:val="left" w:pos="540"/>
          <w:tab w:val="left" w:pos="900"/>
        </w:tabs>
        <w:rPr>
          <w:rFonts w:eastAsia="Times New Roman" w:cstheme="minorHAnsi"/>
          <w:sz w:val="24"/>
          <w:szCs w:val="24"/>
        </w:rPr>
      </w:pPr>
      <w:r w:rsidRPr="002E74C8">
        <w:rPr>
          <w:rFonts w:eastAsia="Times New Roman" w:cstheme="minorHAnsi"/>
          <w:sz w:val="24"/>
          <w:szCs w:val="24"/>
        </w:rPr>
        <w:t xml:space="preserve">AGENDA:  </w:t>
      </w:r>
    </w:p>
    <w:p w14:paraId="25234271" w14:textId="77777777" w:rsidR="00583833" w:rsidRPr="005031FB" w:rsidRDefault="00583833" w:rsidP="00583833">
      <w:pPr>
        <w:numPr>
          <w:ilvl w:val="0"/>
          <w:numId w:val="2"/>
        </w:num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contextualSpacing/>
        <w:textAlignment w:val="baseline"/>
        <w:rPr>
          <w:rFonts w:eastAsia="Times New Roman" w:cstheme="minorHAnsi"/>
          <w:color w:val="222233"/>
          <w:sz w:val="24"/>
          <w:szCs w:val="24"/>
          <w:shd w:val="clear" w:color="auto" w:fill="FFFFFF"/>
        </w:rPr>
      </w:pPr>
      <w:r w:rsidRPr="002E74C8">
        <w:rPr>
          <w:rFonts w:eastAsia="Times New Roman" w:cstheme="minorHAnsi"/>
          <w:color w:val="222233"/>
          <w:sz w:val="24"/>
          <w:szCs w:val="24"/>
          <w:shd w:val="clear" w:color="auto" w:fill="FFFFFF"/>
        </w:rPr>
        <w:t>REGULAR SESSION</w:t>
      </w:r>
    </w:p>
    <w:p w14:paraId="54B8BF11" w14:textId="77777777" w:rsidR="00583833" w:rsidRPr="002E74C8" w:rsidRDefault="00583833" w:rsidP="00583833">
      <w:pPr>
        <w:numPr>
          <w:ilvl w:val="1"/>
          <w:numId w:val="2"/>
        </w:num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contextualSpacing/>
        <w:textAlignment w:val="baseline"/>
        <w:rPr>
          <w:rFonts w:eastAsia="Times New Roman" w:cstheme="minorHAnsi"/>
          <w:color w:val="222233"/>
          <w:sz w:val="24"/>
          <w:szCs w:val="24"/>
          <w:shd w:val="clear" w:color="auto" w:fill="FFFFFF"/>
        </w:rPr>
      </w:pPr>
      <w:r w:rsidRPr="002E74C8">
        <w:rPr>
          <w:rFonts w:eastAsia="Times New Roman" w:cstheme="minorHAnsi"/>
          <w:color w:val="222233"/>
          <w:sz w:val="24"/>
          <w:szCs w:val="24"/>
          <w:shd w:val="clear" w:color="auto" w:fill="FFFFFF"/>
        </w:rPr>
        <w:t>Open Meeting</w:t>
      </w:r>
    </w:p>
    <w:p w14:paraId="4E86DD18" w14:textId="77777777" w:rsidR="00583833" w:rsidRPr="002E74C8" w:rsidRDefault="00583833" w:rsidP="00583833">
      <w:pPr>
        <w:tabs>
          <w:tab w:val="left" w:pos="540"/>
          <w:tab w:val="left" w:pos="900"/>
        </w:tabs>
        <w:ind w:left="72"/>
        <w:rPr>
          <w:rFonts w:eastAsia="Times New Roman" w:cstheme="minorHAnsi"/>
          <w:color w:val="222233"/>
          <w:sz w:val="24"/>
          <w:szCs w:val="24"/>
          <w:shd w:val="clear" w:color="auto" w:fill="FFFFFF"/>
        </w:rPr>
      </w:pPr>
    </w:p>
    <w:p w14:paraId="26DCCD78" w14:textId="77777777" w:rsidR="00583833" w:rsidRPr="005031FB" w:rsidRDefault="00583833" w:rsidP="00583833">
      <w:pPr>
        <w:pStyle w:val="ListParagraph"/>
        <w:numPr>
          <w:ilvl w:val="0"/>
          <w:numId w:val="2"/>
        </w:numPr>
        <w:tabs>
          <w:tab w:val="left" w:pos="540"/>
          <w:tab w:val="left" w:pos="900"/>
        </w:tabs>
        <w:rPr>
          <w:rFonts w:eastAsia="Times New Roman" w:cstheme="minorHAnsi"/>
          <w:color w:val="222233"/>
          <w:sz w:val="24"/>
          <w:szCs w:val="24"/>
          <w:shd w:val="clear" w:color="auto" w:fill="FFFFFF"/>
        </w:rPr>
      </w:pPr>
      <w:r w:rsidRPr="005031FB">
        <w:rPr>
          <w:rFonts w:eastAsia="Times New Roman" w:cstheme="minorHAnsi"/>
          <w:color w:val="222233"/>
          <w:sz w:val="24"/>
          <w:szCs w:val="24"/>
          <w:shd w:val="clear" w:color="auto" w:fill="FFFFFF"/>
        </w:rPr>
        <w:t>EXECUTIVE SESSION</w:t>
      </w:r>
    </w:p>
    <w:p w14:paraId="7FC32FB5" w14:textId="4905190D" w:rsidR="00583833" w:rsidRPr="005031FB" w:rsidRDefault="00A62FC1" w:rsidP="00583833">
      <w:pPr>
        <w:pStyle w:val="ListParagraph"/>
        <w:numPr>
          <w:ilvl w:val="1"/>
          <w:numId w:val="2"/>
        </w:numPr>
        <w:tabs>
          <w:tab w:val="left" w:pos="540"/>
          <w:tab w:val="left" w:pos="900"/>
        </w:tabs>
        <w:rPr>
          <w:rFonts w:eastAsia="Times New Roman" w:cstheme="minorHAnsi"/>
          <w:color w:val="222233"/>
          <w:sz w:val="24"/>
          <w:szCs w:val="24"/>
          <w:shd w:val="clear" w:color="auto" w:fill="FFFFFF"/>
        </w:rPr>
      </w:pPr>
      <w:r>
        <w:rPr>
          <w:rFonts w:eastAsia="Times New Roman" w:cstheme="minorHAnsi"/>
          <w:color w:val="222233"/>
          <w:sz w:val="24"/>
          <w:szCs w:val="24"/>
          <w:shd w:val="clear" w:color="auto" w:fill="FFFFFF"/>
        </w:rPr>
        <w:t>Discussion of negotiation with leading vendor</w:t>
      </w:r>
    </w:p>
    <w:p w14:paraId="7E0A3F04" w14:textId="77777777" w:rsidR="00583833" w:rsidRDefault="00583833" w:rsidP="00583833">
      <w:pPr>
        <w:tabs>
          <w:tab w:val="left" w:pos="540"/>
          <w:tab w:val="left" w:pos="900"/>
        </w:tabs>
        <w:rPr>
          <w:rFonts w:eastAsia="Times New Roman" w:cstheme="minorHAnsi"/>
          <w:color w:val="222233"/>
          <w:sz w:val="24"/>
          <w:szCs w:val="24"/>
          <w:shd w:val="clear" w:color="auto" w:fill="FFFFFF"/>
        </w:rPr>
      </w:pPr>
    </w:p>
    <w:p w14:paraId="1BF4EEAD" w14:textId="77777777" w:rsidR="00425B0D" w:rsidRPr="002E74C8" w:rsidRDefault="00425B0D" w:rsidP="00425B0D">
      <w:pPr>
        <w:tabs>
          <w:tab w:val="left" w:pos="540"/>
          <w:tab w:val="left" w:pos="900"/>
        </w:tabs>
        <w:rPr>
          <w:rFonts w:eastAsia="Times New Roman" w:cstheme="minorHAnsi"/>
          <w:sz w:val="24"/>
          <w:szCs w:val="24"/>
        </w:rPr>
      </w:pPr>
    </w:p>
    <w:p w14:paraId="1E751773" w14:textId="77777777" w:rsidR="00425B0D" w:rsidRPr="002E74C8" w:rsidRDefault="00425B0D" w:rsidP="00425B0D">
      <w:pPr>
        <w:tabs>
          <w:tab w:val="left" w:pos="540"/>
          <w:tab w:val="left" w:pos="900"/>
        </w:tabs>
        <w:rPr>
          <w:rFonts w:eastAsia="Times New Roman" w:cstheme="minorHAnsi"/>
          <w:sz w:val="24"/>
          <w:szCs w:val="24"/>
        </w:rPr>
      </w:pPr>
      <w:r w:rsidRPr="002E74C8">
        <w:rPr>
          <w:rFonts w:eastAsia="Times New Roman" w:cstheme="minorHAnsi"/>
          <w:sz w:val="24"/>
          <w:szCs w:val="24"/>
        </w:rPr>
        <w:tab/>
      </w:r>
    </w:p>
    <w:p w14:paraId="0D115DE3" w14:textId="77777777" w:rsidR="00425B0D" w:rsidRPr="002E74C8" w:rsidRDefault="00425B0D" w:rsidP="00425B0D">
      <w:pPr>
        <w:tabs>
          <w:tab w:val="left" w:pos="360"/>
        </w:tabs>
        <w:rPr>
          <w:rFonts w:eastAsia="Times New Roman" w:cstheme="minorHAnsi"/>
          <w:sz w:val="24"/>
          <w:szCs w:val="24"/>
        </w:rPr>
      </w:pPr>
    </w:p>
    <w:p w14:paraId="6E4B8F66" w14:textId="77777777" w:rsidR="00425B0D" w:rsidRPr="002E74C8" w:rsidRDefault="00425B0D" w:rsidP="00425B0D">
      <w:pPr>
        <w:tabs>
          <w:tab w:val="left" w:pos="360"/>
        </w:tabs>
        <w:rPr>
          <w:rFonts w:eastAsia="Times New Roman" w:cstheme="minorHAnsi"/>
          <w:sz w:val="24"/>
          <w:szCs w:val="24"/>
        </w:rPr>
      </w:pPr>
    </w:p>
    <w:p w14:paraId="39338C12" w14:textId="77777777" w:rsidR="00425B0D" w:rsidRPr="002E74C8" w:rsidRDefault="00425B0D" w:rsidP="00425B0D">
      <w:pPr>
        <w:tabs>
          <w:tab w:val="left" w:pos="540"/>
          <w:tab w:val="left" w:pos="900"/>
        </w:tabs>
        <w:rPr>
          <w:rFonts w:eastAsia="Times New Roman" w:cstheme="minorHAnsi"/>
          <w:sz w:val="24"/>
          <w:szCs w:val="24"/>
          <w:u w:val="single"/>
        </w:rPr>
      </w:pPr>
    </w:p>
    <w:p w14:paraId="09915F51" w14:textId="77777777" w:rsidR="004006E6" w:rsidRPr="002E74C8" w:rsidRDefault="004006E6" w:rsidP="004006E6">
      <w:pPr>
        <w:rPr>
          <w:rFonts w:cstheme="minorHAnsi"/>
          <w:sz w:val="24"/>
          <w:szCs w:val="24"/>
        </w:rPr>
      </w:pPr>
    </w:p>
    <w:sectPr w:rsidR="004006E6" w:rsidRPr="002E74C8" w:rsidSect="00CC12CC"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42FB8" w14:textId="77777777" w:rsidR="00FB558C" w:rsidRDefault="00FB558C" w:rsidP="00F408E5">
      <w:r>
        <w:separator/>
      </w:r>
    </w:p>
  </w:endnote>
  <w:endnote w:type="continuationSeparator" w:id="0">
    <w:p w14:paraId="1E52ED25" w14:textId="77777777" w:rsidR="00FB558C" w:rsidRDefault="00FB558C" w:rsidP="00F4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FB4D6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1201 MAIN STREET, SUITE 600 </w:t>
    </w:r>
    <w:r w:rsidRPr="00297233">
      <w:rPr>
        <w:rFonts w:ascii="Times New Roman" w:hAnsi="Times New Roman"/>
        <w:b/>
        <w:caps/>
        <w:color w:val="005490"/>
        <w:sz w:val="13"/>
        <w:szCs w:val="13"/>
      </w:rPr>
      <w:t>♦</w:t>
    </w: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 COLUMBIA, SOUTH CAROLINA  29201</w:t>
    </w:r>
  </w:p>
  <w:p w14:paraId="3B4931AF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>
      <w:rPr>
        <w:rFonts w:ascii="Trajan Pro" w:hAnsi="Trajan Pro"/>
        <w:b/>
        <w:caps/>
        <w:color w:val="005490"/>
        <w:sz w:val="13"/>
        <w:szCs w:val="13"/>
      </w:rPr>
      <w:t>HTTP://PROCUREMENT.S</w:t>
    </w:r>
    <w:r w:rsidRPr="00297233">
      <w:rPr>
        <w:rFonts w:ascii="Trajan Pro" w:hAnsi="Trajan Pro"/>
        <w:b/>
        <w:caps/>
        <w:color w:val="005490"/>
        <w:sz w:val="13"/>
        <w:szCs w:val="13"/>
      </w:rPr>
      <w:t>C.GOV</w:t>
    </w:r>
  </w:p>
  <w:p w14:paraId="0203EC68" w14:textId="77777777" w:rsidR="00284996" w:rsidRDefault="002849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81C0F" w14:textId="77777777" w:rsidR="00FB558C" w:rsidRDefault="00FB558C" w:rsidP="00F408E5">
      <w:r>
        <w:separator/>
      </w:r>
    </w:p>
  </w:footnote>
  <w:footnote w:type="continuationSeparator" w:id="0">
    <w:p w14:paraId="2844B200" w14:textId="77777777" w:rsidR="00FB558C" w:rsidRDefault="00FB558C" w:rsidP="00F40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BE5A4" w14:textId="6B06DD31" w:rsidR="00CC12CC" w:rsidRDefault="009954AC">
    <w:pPr>
      <w:pStyle w:val="Header"/>
    </w:pPr>
    <w:r w:rsidRPr="009954AC">
      <w:rPr>
        <w:noProof/>
      </w:rPr>
      <w:drawing>
        <wp:inline distT="0" distB="0" distL="0" distR="0" wp14:anchorId="2936DF85" wp14:editId="66CF07F5">
          <wp:extent cx="5943600" cy="1691005"/>
          <wp:effectExtent l="0" t="0" r="0" b="444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691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6A1AA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75436074"/>
    <w:multiLevelType w:val="hybridMultilevel"/>
    <w:tmpl w:val="C59ED3AC"/>
    <w:lvl w:ilvl="0" w:tplc="8B62D43E">
      <w:start w:val="1"/>
      <w:numFmt w:val="upperLetter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num w:numId="1" w16cid:durableId="659389733">
    <w:abstractNumId w:val="1"/>
  </w:num>
  <w:num w:numId="2" w16cid:durableId="165364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8E5"/>
    <w:rsid w:val="0000282E"/>
    <w:rsid w:val="00085F29"/>
    <w:rsid w:val="000D08D7"/>
    <w:rsid w:val="00173C44"/>
    <w:rsid w:val="00177723"/>
    <w:rsid w:val="00183867"/>
    <w:rsid w:val="001B6C5F"/>
    <w:rsid w:val="00241B61"/>
    <w:rsid w:val="002634C6"/>
    <w:rsid w:val="00275481"/>
    <w:rsid w:val="00284996"/>
    <w:rsid w:val="002E74C8"/>
    <w:rsid w:val="00305821"/>
    <w:rsid w:val="00370EA9"/>
    <w:rsid w:val="004006E6"/>
    <w:rsid w:val="00425B0D"/>
    <w:rsid w:val="004C04A4"/>
    <w:rsid w:val="004C6285"/>
    <w:rsid w:val="00583833"/>
    <w:rsid w:val="005C3D76"/>
    <w:rsid w:val="005F270C"/>
    <w:rsid w:val="00606BDD"/>
    <w:rsid w:val="00615698"/>
    <w:rsid w:val="00617844"/>
    <w:rsid w:val="006C1976"/>
    <w:rsid w:val="007D20EF"/>
    <w:rsid w:val="007D2E82"/>
    <w:rsid w:val="008211CB"/>
    <w:rsid w:val="0086579A"/>
    <w:rsid w:val="008A6C58"/>
    <w:rsid w:val="008B3062"/>
    <w:rsid w:val="0092485A"/>
    <w:rsid w:val="009434B0"/>
    <w:rsid w:val="009954AC"/>
    <w:rsid w:val="00995A8F"/>
    <w:rsid w:val="009B1FAF"/>
    <w:rsid w:val="00A62FC1"/>
    <w:rsid w:val="00AC4F78"/>
    <w:rsid w:val="00AE3482"/>
    <w:rsid w:val="00B17FB7"/>
    <w:rsid w:val="00B40C0D"/>
    <w:rsid w:val="00BC62A8"/>
    <w:rsid w:val="00C13910"/>
    <w:rsid w:val="00C27541"/>
    <w:rsid w:val="00C3036E"/>
    <w:rsid w:val="00C327FF"/>
    <w:rsid w:val="00C334A3"/>
    <w:rsid w:val="00CA1211"/>
    <w:rsid w:val="00CC12CC"/>
    <w:rsid w:val="00DD1660"/>
    <w:rsid w:val="00EB79F9"/>
    <w:rsid w:val="00EE4E56"/>
    <w:rsid w:val="00EF0A75"/>
    <w:rsid w:val="00F408E5"/>
    <w:rsid w:val="00F446AA"/>
    <w:rsid w:val="00F56D5D"/>
    <w:rsid w:val="00F575A6"/>
    <w:rsid w:val="00FB5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7518598E"/>
  <w15:docId w15:val="{C01EFCEB-DFFD-4ECF-B01A-E2BD8969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8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8E5"/>
  </w:style>
  <w:style w:type="paragraph" w:styleId="Footer">
    <w:name w:val="footer"/>
    <w:basedOn w:val="Normal"/>
    <w:link w:val="FooterChar"/>
    <w:unhideWhenUsed/>
    <w:rsid w:val="00F408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8E5"/>
  </w:style>
  <w:style w:type="paragraph" w:styleId="BalloonText">
    <w:name w:val="Balloon Text"/>
    <w:basedOn w:val="Normal"/>
    <w:link w:val="BalloonTextChar"/>
    <w:uiPriority w:val="99"/>
    <w:semiHidden/>
    <w:unhideWhenUsed/>
    <w:rsid w:val="00F408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8E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95A8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5A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838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rozes@mmo.sc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Stooksbury, Wm. David</dc:creator>
  <cp:lastModifiedBy>Rozes, George</cp:lastModifiedBy>
  <cp:revision>2</cp:revision>
  <cp:lastPrinted>2016-06-30T20:28:00Z</cp:lastPrinted>
  <dcterms:created xsi:type="dcterms:W3CDTF">2024-10-14T19:28:00Z</dcterms:created>
  <dcterms:modified xsi:type="dcterms:W3CDTF">2024-10-14T19:28:00Z</dcterms:modified>
</cp:coreProperties>
</file>