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7777777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1C12DCF9" w:rsidR="00DE1FD7" w:rsidRDefault="00A81574" w:rsidP="00DE1FD7">
      <w:pPr>
        <w:pStyle w:val="NormalWeb"/>
        <w:jc w:val="center"/>
      </w:pPr>
      <w:r w:rsidRPr="00A81574">
        <w:rPr>
          <w:b/>
          <w:bCs/>
        </w:rPr>
        <w:t>STC-</w:t>
      </w:r>
      <w:r w:rsidR="00BB7062">
        <w:rPr>
          <w:b/>
          <w:bCs/>
        </w:rPr>
        <w:t>Oracle Software and Support</w:t>
      </w:r>
      <w:r w:rsidRPr="00A81574">
        <w:rPr>
          <w:b/>
          <w:bCs/>
        </w:rPr>
        <w:t xml:space="preserve">  </w:t>
      </w:r>
      <w:r w:rsidR="00DE1FD7">
        <w:rPr>
          <w:b/>
          <w:bCs/>
        </w:rPr>
        <w:br/>
        <w:t>RFP # 54000</w:t>
      </w:r>
      <w:r w:rsidR="005766AD">
        <w:rPr>
          <w:b/>
          <w:bCs/>
        </w:rPr>
        <w:t>2</w:t>
      </w:r>
      <w:r w:rsidR="00A32A43">
        <w:rPr>
          <w:b/>
          <w:bCs/>
        </w:rPr>
        <w:t>7</w:t>
      </w:r>
      <w:r w:rsidR="00BB7062">
        <w:rPr>
          <w:b/>
          <w:bCs/>
        </w:rPr>
        <w:t>875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15AECBBE" w:rsidR="00F67333" w:rsidRPr="00686B75" w:rsidRDefault="00BB7062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Tuesday</w:t>
      </w:r>
      <w:r w:rsidR="002D1C9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March 4</w:t>
      </w:r>
      <w:r w:rsidR="002D1C9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5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D18BDA1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(Briefing)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7777777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43778ED1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  <w:r w:rsidR="00BB7062">
        <w:rPr>
          <w:rFonts w:ascii="Times New Roman" w:eastAsia="Times New Roman" w:hAnsi="Times New Roman" w:cs="Times New Roman"/>
          <w:sz w:val="24"/>
          <w:szCs w:val="24"/>
        </w:rPr>
        <w:t>, CPPO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4302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B1C5D"/>
    <w:rsid w:val="000D08D7"/>
    <w:rsid w:val="00241B61"/>
    <w:rsid w:val="00284996"/>
    <w:rsid w:val="002B6C6A"/>
    <w:rsid w:val="002D1C97"/>
    <w:rsid w:val="00370EA9"/>
    <w:rsid w:val="004006E6"/>
    <w:rsid w:val="004B767A"/>
    <w:rsid w:val="004C04A4"/>
    <w:rsid w:val="005766AD"/>
    <w:rsid w:val="00590E8B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9F2E00"/>
    <w:rsid w:val="00A32A43"/>
    <w:rsid w:val="00A81574"/>
    <w:rsid w:val="00AE3482"/>
    <w:rsid w:val="00B03FCA"/>
    <w:rsid w:val="00B157FD"/>
    <w:rsid w:val="00B51F11"/>
    <w:rsid w:val="00BA0BDC"/>
    <w:rsid w:val="00BB7062"/>
    <w:rsid w:val="00BC62A8"/>
    <w:rsid w:val="00C13910"/>
    <w:rsid w:val="00C3036E"/>
    <w:rsid w:val="00C327FF"/>
    <w:rsid w:val="00C334A3"/>
    <w:rsid w:val="00CA1211"/>
    <w:rsid w:val="00CA39CC"/>
    <w:rsid w:val="00CC12CC"/>
    <w:rsid w:val="00DB2A85"/>
    <w:rsid w:val="00DD1660"/>
    <w:rsid w:val="00DE1FD7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2025-03-03T14:41:00Z</dcterms:created>
  <dcterms:modified xsi:type="dcterms:W3CDTF">2025-03-03T14:41:00Z</dcterms:modified>
</cp:coreProperties>
</file>