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4F703E42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34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Electric Vehicle Awareness Campaign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</w:t>
      </w:r>
      <w:r w:rsidR="005C61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834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6584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6878646E" w:rsidR="005752C3" w:rsidRDefault="00834F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30 </w:t>
      </w:r>
      <w:r w:rsidR="004617FB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6F82AA1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834F6B">
        <w:rPr>
          <w:rFonts w:ascii="Times New Roman" w:hAnsi="Times New Roman" w:cs="Times New Roman"/>
        </w:rPr>
        <w:t>August</w:t>
      </w:r>
      <w:r w:rsidRPr="00E717AA">
        <w:rPr>
          <w:rFonts w:ascii="Times New Roman" w:hAnsi="Times New Roman" w:cs="Times New Roman"/>
        </w:rPr>
        <w:t xml:space="preserve"> </w:t>
      </w:r>
      <w:r w:rsidR="00834F6B">
        <w:rPr>
          <w:rFonts w:ascii="Times New Roman" w:hAnsi="Times New Roman" w:cs="Times New Roman"/>
        </w:rPr>
        <w:t>5</w:t>
      </w:r>
      <w:r w:rsidR="00E717AA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757D17">
        <w:rPr>
          <w:rFonts w:ascii="Times New Roman" w:hAnsi="Times New Roman" w:cs="Times New Roman"/>
        </w:rPr>
        <w:t>6</w:t>
      </w:r>
      <w:r w:rsidR="00834F6B">
        <w:rPr>
          <w:rFonts w:ascii="Times New Roman" w:hAnsi="Times New Roman" w:cs="Times New Roman"/>
        </w:rPr>
        <w:t>584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548D4"/>
    <w:rsid w:val="00241B61"/>
    <w:rsid w:val="00284996"/>
    <w:rsid w:val="002B6C6A"/>
    <w:rsid w:val="00370EA9"/>
    <w:rsid w:val="003F1568"/>
    <w:rsid w:val="004006E6"/>
    <w:rsid w:val="0040366B"/>
    <w:rsid w:val="004617FB"/>
    <w:rsid w:val="004B767A"/>
    <w:rsid w:val="004C04A4"/>
    <w:rsid w:val="005752C3"/>
    <w:rsid w:val="005C3D76"/>
    <w:rsid w:val="005C614D"/>
    <w:rsid w:val="005F270C"/>
    <w:rsid w:val="00606BDD"/>
    <w:rsid w:val="00615698"/>
    <w:rsid w:val="00621EAF"/>
    <w:rsid w:val="00634238"/>
    <w:rsid w:val="006B5F0D"/>
    <w:rsid w:val="00757D17"/>
    <w:rsid w:val="007E6F84"/>
    <w:rsid w:val="008211CB"/>
    <w:rsid w:val="00834F6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11585"/>
    <w:rsid w:val="00E717A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2024-08-02T20:00:00Z</dcterms:created>
  <dcterms:modified xsi:type="dcterms:W3CDTF">2024-08-02T20:00:00Z</dcterms:modified>
</cp:coreProperties>
</file>