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060DA3B0" w:rsidR="005752C3" w:rsidRDefault="005752C3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4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Vertical Transportation Maintenance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54000</w:t>
      </w:r>
      <w:r w:rsidR="006B5F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274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929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4C20AD73" w:rsidR="005752C3" w:rsidRDefault="0027485F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757D17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17AA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7CED6D2B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7485F">
        <w:rPr>
          <w:rFonts w:ascii="Times New Roman" w:hAnsi="Times New Roman" w:cs="Times New Roman"/>
        </w:rPr>
        <w:t>September</w:t>
      </w:r>
      <w:r w:rsidRPr="00E717AA">
        <w:rPr>
          <w:rFonts w:ascii="Times New Roman" w:hAnsi="Times New Roman" w:cs="Times New Roman"/>
        </w:rPr>
        <w:t xml:space="preserve"> </w:t>
      </w:r>
      <w:r w:rsidR="0027485F">
        <w:rPr>
          <w:rFonts w:ascii="Times New Roman" w:hAnsi="Times New Roman" w:cs="Times New Roman"/>
        </w:rPr>
        <w:t>9</w:t>
      </w:r>
      <w:r w:rsidR="00E717AA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.  Subject line must read:  54000</w:t>
      </w:r>
      <w:r w:rsidR="004617FB">
        <w:rPr>
          <w:rFonts w:ascii="Times New Roman" w:hAnsi="Times New Roman" w:cs="Times New Roman"/>
        </w:rPr>
        <w:t>2</w:t>
      </w:r>
      <w:r w:rsidR="00757D17">
        <w:rPr>
          <w:rFonts w:ascii="Times New Roman" w:hAnsi="Times New Roman" w:cs="Times New Roman"/>
        </w:rPr>
        <w:t>6</w:t>
      </w:r>
      <w:r w:rsidR="0027485F">
        <w:rPr>
          <w:rFonts w:ascii="Times New Roman" w:hAnsi="Times New Roman" w:cs="Times New Roman"/>
        </w:rPr>
        <w:t>929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F978" w14:textId="77777777" w:rsidR="00073E16" w:rsidRDefault="00073E16" w:rsidP="00F408E5">
      <w:r>
        <w:separator/>
      </w:r>
    </w:p>
  </w:endnote>
  <w:endnote w:type="continuationSeparator" w:id="0">
    <w:p w14:paraId="302E56EB" w14:textId="77777777" w:rsidR="00073E16" w:rsidRDefault="00073E16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76F1" w14:textId="77777777" w:rsidR="00073E16" w:rsidRDefault="00073E16" w:rsidP="00F408E5">
      <w:r>
        <w:separator/>
      </w:r>
    </w:p>
  </w:footnote>
  <w:footnote w:type="continuationSeparator" w:id="0">
    <w:p w14:paraId="18C4B494" w14:textId="77777777" w:rsidR="00073E16" w:rsidRDefault="00073E16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3E16"/>
    <w:rsid w:val="000D08D7"/>
    <w:rsid w:val="00105124"/>
    <w:rsid w:val="001548D4"/>
    <w:rsid w:val="00241B61"/>
    <w:rsid w:val="0027485F"/>
    <w:rsid w:val="00284996"/>
    <w:rsid w:val="002B6C6A"/>
    <w:rsid w:val="00370EA9"/>
    <w:rsid w:val="003F1568"/>
    <w:rsid w:val="004006E6"/>
    <w:rsid w:val="0040366B"/>
    <w:rsid w:val="004617FB"/>
    <w:rsid w:val="004B767A"/>
    <w:rsid w:val="004C04A4"/>
    <w:rsid w:val="005752C3"/>
    <w:rsid w:val="005C3D76"/>
    <w:rsid w:val="005C614D"/>
    <w:rsid w:val="005D7AE1"/>
    <w:rsid w:val="005F270C"/>
    <w:rsid w:val="00606BDD"/>
    <w:rsid w:val="00615698"/>
    <w:rsid w:val="00621EAF"/>
    <w:rsid w:val="00634238"/>
    <w:rsid w:val="006B5F0D"/>
    <w:rsid w:val="00757D17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11585"/>
    <w:rsid w:val="00E717A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Stewart, Donald</cp:lastModifiedBy>
  <cp:revision>2</cp:revision>
  <cp:lastPrinted>2016-06-30T20:28:00Z</cp:lastPrinted>
  <dcterms:created xsi:type="dcterms:W3CDTF">2024-09-06T13:03:00Z</dcterms:created>
  <dcterms:modified xsi:type="dcterms:W3CDTF">2024-09-06T13:03:00Z</dcterms:modified>
</cp:coreProperties>
</file>