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8375B" w14:textId="77777777" w:rsidR="00423F49" w:rsidRDefault="00423F49" w:rsidP="005752C3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24666DD" w14:textId="342CDB5C" w:rsidR="005752C3" w:rsidRDefault="005752C3" w:rsidP="005752C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61E4D87E" w14:textId="77777777" w:rsidR="005752C3" w:rsidRDefault="005752C3" w:rsidP="005752C3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3523A10" w14:textId="77777777" w:rsidR="005752C3" w:rsidRDefault="005752C3" w:rsidP="00575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248A2B97" w14:textId="77777777" w:rsidR="005752C3" w:rsidRDefault="005752C3" w:rsidP="005752C3">
      <w:pPr>
        <w:rPr>
          <w:rFonts w:ascii="Times New Roman" w:hAnsi="Times New Roman" w:cs="Times New Roman"/>
          <w:sz w:val="24"/>
          <w:szCs w:val="24"/>
        </w:rPr>
      </w:pPr>
    </w:p>
    <w:p w14:paraId="63B70709" w14:textId="77777777" w:rsidR="005752C3" w:rsidRDefault="005752C3" w:rsidP="005752C3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7F95D389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1E124DC" w14:textId="5556AF86" w:rsidR="005752C3" w:rsidRDefault="005752C3" w:rsidP="005752C3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423F49" w:rsidRPr="00423F4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Evaluation of Substance Abuse Prevention Programs</w:t>
      </w:r>
      <w:r w:rsidR="00423F49" w:rsidRPr="00423F49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Pr="00423F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#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54000</w:t>
      </w:r>
      <w:r w:rsidR="006B5F0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423F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7052</w:t>
      </w:r>
    </w:p>
    <w:p w14:paraId="254FC997" w14:textId="77777777" w:rsidR="005752C3" w:rsidRDefault="005752C3" w:rsidP="005752C3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F56C24" w14:textId="77777777" w:rsidR="005752C3" w:rsidRDefault="005752C3" w:rsidP="005752C3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62426317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7E0442C" w14:textId="786E74C6" w:rsidR="005752C3" w:rsidRDefault="00423F49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October</w:t>
      </w:r>
      <w:r w:rsidR="005752C3" w:rsidRPr="00E7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15</w:t>
      </w:r>
      <w:r w:rsidR="005752C3" w:rsidRPr="00E7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757D17" w:rsidRPr="00E7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5752C3" w:rsidRPr="00E7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5752C3" w:rsidRPr="00E7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E717AA" w:rsidRPr="00E7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30 </w:t>
      </w:r>
      <w:r w:rsidR="004617FB" w:rsidRPr="00E7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5752C3" w:rsidRPr="00E717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 ET</w:t>
      </w:r>
    </w:p>
    <w:p w14:paraId="6E1E65EC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F38F77D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will be held via Microsoft Teams.</w:t>
      </w:r>
    </w:p>
    <w:p w14:paraId="677B277C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AA6BF46" w14:textId="51B60209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</w:t>
      </w:r>
      <w:r>
        <w:rPr>
          <w:rFonts w:ascii="Times New Roman" w:hAnsi="Times New Roman" w:cs="Times New Roman"/>
        </w:rPr>
        <w:t xml:space="preserve">If you are interested in attending, please email Kayla Middleton at </w:t>
      </w:r>
      <w:hyperlink r:id="rId6" w:history="1">
        <w:r>
          <w:rPr>
            <w:rStyle w:val="Hyperlink"/>
            <w:rFonts w:ascii="Times New Roman" w:hAnsi="Times New Roman" w:cs="Times New Roman"/>
          </w:rPr>
          <w:t>kmiddleton@mmo.sc.gov</w:t>
        </w:r>
      </w:hyperlink>
      <w:r>
        <w:rPr>
          <w:rFonts w:ascii="Times New Roman" w:hAnsi="Times New Roman" w:cs="Times New Roman"/>
        </w:rPr>
        <w:t xml:space="preserve"> for log in information by </w:t>
      </w:r>
      <w:r w:rsidR="00834F6B">
        <w:rPr>
          <w:rFonts w:ascii="Times New Roman" w:hAnsi="Times New Roman" w:cs="Times New Roman"/>
        </w:rPr>
        <w:t>August</w:t>
      </w:r>
      <w:r w:rsidRPr="00E717AA">
        <w:rPr>
          <w:rFonts w:ascii="Times New Roman" w:hAnsi="Times New Roman" w:cs="Times New Roman"/>
        </w:rPr>
        <w:t xml:space="preserve"> </w:t>
      </w:r>
      <w:r w:rsidR="00834F6B">
        <w:rPr>
          <w:rFonts w:ascii="Times New Roman" w:hAnsi="Times New Roman" w:cs="Times New Roman"/>
        </w:rPr>
        <w:t>5</w:t>
      </w:r>
      <w:r w:rsidR="00E717AA"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</w:rPr>
        <w:t>.  Subject line must read:  54000</w:t>
      </w:r>
      <w:r w:rsidR="004617FB">
        <w:rPr>
          <w:rFonts w:ascii="Times New Roman" w:hAnsi="Times New Roman" w:cs="Times New Roman"/>
        </w:rPr>
        <w:t>2</w:t>
      </w:r>
      <w:r w:rsidR="00423F49">
        <w:rPr>
          <w:rFonts w:ascii="Times New Roman" w:hAnsi="Times New Roman" w:cs="Times New Roman"/>
        </w:rPr>
        <w:t>7052</w:t>
      </w:r>
      <w:r>
        <w:rPr>
          <w:rFonts w:ascii="Times New Roman" w:hAnsi="Times New Roman" w:cs="Times New Roman"/>
        </w:rPr>
        <w:t>/RFP – request for panel meeting MS Teams information.</w:t>
      </w:r>
    </w:p>
    <w:p w14:paraId="6A04CA9A" w14:textId="77777777" w:rsidR="005752C3" w:rsidRDefault="005752C3" w:rsidP="005752C3">
      <w:pPr>
        <w:spacing w:before="12" w:line="2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DD5E9F" w14:textId="77777777" w:rsidR="005752C3" w:rsidRDefault="005752C3" w:rsidP="005752C3">
      <w:pPr>
        <w:spacing w:before="12" w:line="260" w:lineRule="exact"/>
        <w:rPr>
          <w:sz w:val="26"/>
          <w:szCs w:val="26"/>
        </w:rPr>
      </w:pPr>
    </w:p>
    <w:p w14:paraId="4B83CA16" w14:textId="77777777" w:rsidR="005752C3" w:rsidRDefault="005752C3" w:rsidP="005752C3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(Briefing)</w:t>
      </w:r>
    </w:p>
    <w:p w14:paraId="19EC7D0B" w14:textId="77777777" w:rsidR="005752C3" w:rsidRDefault="005752C3" w:rsidP="005752C3">
      <w:pPr>
        <w:spacing w:before="14" w:line="260" w:lineRule="exact"/>
        <w:rPr>
          <w:sz w:val="26"/>
          <w:szCs w:val="26"/>
        </w:rPr>
      </w:pPr>
    </w:p>
    <w:p w14:paraId="2085DAAD" w14:textId="77777777" w:rsidR="005752C3" w:rsidRDefault="005752C3" w:rsidP="005752C3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4A22E3DB" w14:textId="77777777" w:rsidR="005752C3" w:rsidRDefault="005752C3" w:rsidP="005752C3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378C2D90" w14:textId="77777777" w:rsidR="005752C3" w:rsidRDefault="005752C3" w:rsidP="005752C3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17BCC176" w14:textId="77777777" w:rsidR="005752C3" w:rsidRDefault="005752C3" w:rsidP="005752C3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3F567EAB" w14:textId="77777777" w:rsidR="005752C3" w:rsidRDefault="005752C3" w:rsidP="005752C3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44645CD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46F0C7F4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1E33A67F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3E871B39" w14:textId="77777777" w:rsidR="005752C3" w:rsidRDefault="005752C3" w:rsidP="005752C3">
      <w:pPr>
        <w:spacing w:before="11" w:line="220" w:lineRule="exact"/>
      </w:pPr>
    </w:p>
    <w:p w14:paraId="602C1F50" w14:textId="77777777" w:rsidR="005752C3" w:rsidRDefault="005752C3" w:rsidP="005752C3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Kayla Middleton</w:t>
      </w:r>
    </w:p>
    <w:p w14:paraId="17BA3674" w14:textId="77777777" w:rsidR="005752C3" w:rsidRDefault="005752C3" w:rsidP="005752C3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5DC7B351" w14:textId="77777777" w:rsidR="005752C3" w:rsidRDefault="005752C3" w:rsidP="005752C3"/>
    <w:p w14:paraId="51370696" w14:textId="77777777" w:rsidR="005752C3" w:rsidRDefault="005752C3" w:rsidP="005752C3"/>
    <w:p w14:paraId="31E2F5D6" w14:textId="77777777" w:rsidR="004006E6" w:rsidRDefault="004006E6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6B079418" w14:textId="62A07D37" w:rsidR="00284996" w:rsidRPr="004006E6" w:rsidRDefault="00284996" w:rsidP="004006E6">
      <w:pPr>
        <w:tabs>
          <w:tab w:val="left" w:pos="3255"/>
        </w:tabs>
      </w:pP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05AF0E5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105124"/>
    <w:rsid w:val="001548D4"/>
    <w:rsid w:val="00241B61"/>
    <w:rsid w:val="00284996"/>
    <w:rsid w:val="002B6C6A"/>
    <w:rsid w:val="00370EA9"/>
    <w:rsid w:val="003F1568"/>
    <w:rsid w:val="004006E6"/>
    <w:rsid w:val="0040366B"/>
    <w:rsid w:val="00423F49"/>
    <w:rsid w:val="004617FB"/>
    <w:rsid w:val="004B767A"/>
    <w:rsid w:val="004C04A4"/>
    <w:rsid w:val="005752C3"/>
    <w:rsid w:val="005C3D76"/>
    <w:rsid w:val="005C614D"/>
    <w:rsid w:val="005F270C"/>
    <w:rsid w:val="00606BDD"/>
    <w:rsid w:val="00615698"/>
    <w:rsid w:val="00621EAF"/>
    <w:rsid w:val="00634238"/>
    <w:rsid w:val="006B5F0D"/>
    <w:rsid w:val="00757D17"/>
    <w:rsid w:val="007E6F84"/>
    <w:rsid w:val="008211CB"/>
    <w:rsid w:val="00834F6B"/>
    <w:rsid w:val="0086579A"/>
    <w:rsid w:val="008A6C58"/>
    <w:rsid w:val="008B3062"/>
    <w:rsid w:val="0092485A"/>
    <w:rsid w:val="009B1FAF"/>
    <w:rsid w:val="00A40312"/>
    <w:rsid w:val="00AE3482"/>
    <w:rsid w:val="00B03FCA"/>
    <w:rsid w:val="00B51F11"/>
    <w:rsid w:val="00BC62A8"/>
    <w:rsid w:val="00C13910"/>
    <w:rsid w:val="00C3036E"/>
    <w:rsid w:val="00C327FF"/>
    <w:rsid w:val="00C334A3"/>
    <w:rsid w:val="00CA1211"/>
    <w:rsid w:val="00CC12CC"/>
    <w:rsid w:val="00DD1660"/>
    <w:rsid w:val="00E11585"/>
    <w:rsid w:val="00E717AA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752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mmiddleton\Desktop\kmiddleton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Middleton, Kayla</cp:lastModifiedBy>
  <cp:revision>2</cp:revision>
  <cp:lastPrinted>2016-06-30T20:28:00Z</cp:lastPrinted>
  <dcterms:created xsi:type="dcterms:W3CDTF">2024-10-10T15:37:00Z</dcterms:created>
  <dcterms:modified xsi:type="dcterms:W3CDTF">2024-10-10T15:37:00Z</dcterms:modified>
</cp:coreProperties>
</file>