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4D6AD05B" w:rsidR="005752C3" w:rsidRDefault="0064020B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Launch to Legacy (L2L) Media Campaign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593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193B64A6" w:rsidR="005752C3" w:rsidRDefault="0026592D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50B81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62E445E4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26592D" w:rsidRPr="00E50B81">
        <w:rPr>
          <w:rFonts w:ascii="Times New Roman" w:hAnsi="Times New Roman" w:cs="Times New Roman"/>
        </w:rPr>
        <w:t>February</w:t>
      </w:r>
      <w:r w:rsidR="00501D9F" w:rsidRPr="00E50B81">
        <w:rPr>
          <w:rFonts w:ascii="Times New Roman" w:hAnsi="Times New Roman" w:cs="Times New Roman"/>
        </w:rPr>
        <w:t xml:space="preserve"> </w:t>
      </w:r>
      <w:r w:rsidR="00E50B81" w:rsidRPr="00E50B81">
        <w:rPr>
          <w:rFonts w:ascii="Times New Roman" w:hAnsi="Times New Roman" w:cs="Times New Roman"/>
        </w:rPr>
        <w:t>1</w:t>
      </w:r>
      <w:r w:rsidR="00CB3F28">
        <w:rPr>
          <w:rFonts w:ascii="Times New Roman" w:hAnsi="Times New Roman" w:cs="Times New Roman"/>
        </w:rPr>
        <w:t>1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E50B81">
        <w:rPr>
          <w:rFonts w:ascii="Times New Roman" w:hAnsi="Times New Roman" w:cs="Times New Roman"/>
        </w:rPr>
        <w:t>593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37F66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E6F84"/>
    <w:rsid w:val="00803E6B"/>
    <w:rsid w:val="008211CB"/>
    <w:rsid w:val="0086579A"/>
    <w:rsid w:val="008873B2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3F28"/>
    <w:rsid w:val="00CC12CC"/>
    <w:rsid w:val="00DD1660"/>
    <w:rsid w:val="00E11585"/>
    <w:rsid w:val="00E50B81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4</cp:revision>
  <cp:lastPrinted>2016-06-30T20:28:00Z</cp:lastPrinted>
  <dcterms:created xsi:type="dcterms:W3CDTF">2025-02-06T21:24:00Z</dcterms:created>
  <dcterms:modified xsi:type="dcterms:W3CDTF">2025-02-07T15:05:00Z</dcterms:modified>
</cp:coreProperties>
</file>