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7525AA3C" w:rsidR="005752C3" w:rsidRDefault="007A3427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Economic Impact Study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574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3EABE6D9" w:rsidR="005752C3" w:rsidRDefault="0026592D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A34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6D415D7F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6592D" w:rsidRPr="00E50B81">
        <w:rPr>
          <w:rFonts w:ascii="Times New Roman" w:hAnsi="Times New Roman" w:cs="Times New Roman"/>
        </w:rPr>
        <w:t>February</w:t>
      </w:r>
      <w:r w:rsidR="00501D9F" w:rsidRPr="00E50B81">
        <w:rPr>
          <w:rFonts w:ascii="Times New Roman" w:hAnsi="Times New Roman" w:cs="Times New Roman"/>
        </w:rPr>
        <w:t xml:space="preserve"> </w:t>
      </w:r>
      <w:r w:rsidR="007A3427">
        <w:rPr>
          <w:rFonts w:ascii="Times New Roman" w:hAnsi="Times New Roman" w:cs="Times New Roman"/>
        </w:rPr>
        <w:t>25</w:t>
      </w:r>
      <w:r w:rsidR="00EE1467" w:rsidRPr="00E50B81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</w:t>
      </w:r>
      <w:r w:rsidR="007A3427">
        <w:rPr>
          <w:rFonts w:ascii="Times New Roman" w:hAnsi="Times New Roman" w:cs="Times New Roman"/>
        </w:rPr>
        <w:t>574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80030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70EA9"/>
    <w:rsid w:val="003F1568"/>
    <w:rsid w:val="004006E6"/>
    <w:rsid w:val="0040366B"/>
    <w:rsid w:val="004617FB"/>
    <w:rsid w:val="004B767A"/>
    <w:rsid w:val="004C04A4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F2116"/>
    <w:rsid w:val="00757D17"/>
    <w:rsid w:val="007A3427"/>
    <w:rsid w:val="007E6F84"/>
    <w:rsid w:val="008211CB"/>
    <w:rsid w:val="0086579A"/>
    <w:rsid w:val="008873B2"/>
    <w:rsid w:val="008A6C58"/>
    <w:rsid w:val="008B3062"/>
    <w:rsid w:val="0092485A"/>
    <w:rsid w:val="009B1FAF"/>
    <w:rsid w:val="00A40312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47CF"/>
    <w:rsid w:val="00CC12CC"/>
    <w:rsid w:val="00DD1660"/>
    <w:rsid w:val="00E11585"/>
    <w:rsid w:val="00E50B81"/>
    <w:rsid w:val="00EB79F9"/>
    <w:rsid w:val="00EE146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2025-02-07T15:04:00Z</dcterms:created>
  <dcterms:modified xsi:type="dcterms:W3CDTF">2025-02-07T15:04:00Z</dcterms:modified>
</cp:coreProperties>
</file>