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1773" w14:textId="77777777" w:rsidR="0005500C" w:rsidRDefault="0005500C" w:rsidP="0005500C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5F725245" w14:textId="77777777" w:rsidR="0005500C" w:rsidRDefault="0005500C" w:rsidP="0005500C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FCB0373" w14:textId="77777777" w:rsidR="0005500C" w:rsidRDefault="0005500C" w:rsidP="0005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6A501935" w14:textId="77777777" w:rsidR="0005500C" w:rsidRDefault="0005500C" w:rsidP="0005500C">
      <w:pPr>
        <w:rPr>
          <w:rFonts w:ascii="Times New Roman" w:hAnsi="Times New Roman" w:cs="Times New Roman"/>
          <w:sz w:val="24"/>
          <w:szCs w:val="24"/>
        </w:rPr>
      </w:pPr>
    </w:p>
    <w:p w14:paraId="1DE3FC91" w14:textId="77777777" w:rsidR="0005500C" w:rsidRDefault="0005500C" w:rsidP="0005500C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4E5D193F" w14:textId="77777777" w:rsidR="0005500C" w:rsidRDefault="0005500C" w:rsidP="0005500C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65BCC40" w14:textId="6005B9ED" w:rsidR="00AF3718" w:rsidRDefault="00AF3718" w:rsidP="00AF3718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2477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Electric Vehicle Awareness Campaign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# 540</w:t>
      </w:r>
      <w:r w:rsidR="008719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00</w:t>
      </w:r>
      <w:r w:rsidR="009809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2477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6584</w:t>
      </w:r>
    </w:p>
    <w:p w14:paraId="2AB77078" w14:textId="77777777" w:rsidR="00AF3718" w:rsidRDefault="00AF3718" w:rsidP="00AF3718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FF5BAC" w14:textId="77777777" w:rsidR="0005500C" w:rsidRDefault="0005500C" w:rsidP="0005500C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6CA548" w14:textId="77777777" w:rsidR="0005500C" w:rsidRDefault="0005500C" w:rsidP="0005500C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6F0DA627" w14:textId="77777777" w:rsidR="0005500C" w:rsidRDefault="0005500C" w:rsidP="0005500C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C8A800C" w14:textId="056B975D" w:rsidR="008B3414" w:rsidRPr="008B3414" w:rsidRDefault="002477B4" w:rsidP="008B3414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September</w:t>
      </w:r>
      <w:r w:rsidR="008B341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26</w:t>
      </w:r>
      <w:r w:rsidR="008B341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th, 2024,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8B341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1:00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8B341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 ET</w:t>
      </w:r>
    </w:p>
    <w:p w14:paraId="7E332E77" w14:textId="77777777" w:rsidR="008B3414" w:rsidRPr="008B3414" w:rsidRDefault="008B3414" w:rsidP="0005500C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7545781" w14:textId="0BFCEB3A" w:rsidR="00AF3718" w:rsidRDefault="00AF3718" w:rsidP="00AF3718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will be held</w:t>
      </w:r>
      <w:r w:rsidR="00871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739">
        <w:rPr>
          <w:rFonts w:ascii="Times New Roman" w:eastAsia="Times New Roman" w:hAnsi="Times New Roman" w:cs="Times New Roman"/>
          <w:sz w:val="24"/>
          <w:szCs w:val="24"/>
        </w:rPr>
        <w:t>via Microsoft Teams.</w:t>
      </w:r>
      <w:r w:rsidR="006D40F3">
        <w:rPr>
          <w:rFonts w:ascii="Times New Roman" w:eastAsia="Times New Roman" w:hAnsi="Times New Roman" w:cs="Times New Roman"/>
          <w:sz w:val="24"/>
          <w:szCs w:val="24"/>
        </w:rPr>
        <w:t xml:space="preserve">  If you are interested in attending, email, </w:t>
      </w:r>
      <w:hyperlink r:id="rId6" w:history="1">
        <w:r w:rsidR="006D40F3" w:rsidRPr="00D0117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kmiddleton@mmo.sc.gov</w:t>
        </w:r>
      </w:hyperlink>
      <w:r w:rsidR="006D40F3">
        <w:rPr>
          <w:rFonts w:ascii="Times New Roman" w:eastAsia="Times New Roman" w:hAnsi="Times New Roman" w:cs="Times New Roman"/>
          <w:sz w:val="24"/>
          <w:szCs w:val="24"/>
        </w:rPr>
        <w:t xml:space="preserve"> for log-in information. </w:t>
      </w:r>
    </w:p>
    <w:p w14:paraId="5793B314" w14:textId="77777777" w:rsidR="00871902" w:rsidRDefault="00871902" w:rsidP="00AF3718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9ADCC1B" w14:textId="77777777" w:rsidR="00AF3718" w:rsidRDefault="00AF3718" w:rsidP="00AF3718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379BCCA" w14:textId="77777777" w:rsidR="0005500C" w:rsidRDefault="0005500C" w:rsidP="00871902">
      <w:pPr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14:paraId="404C4B9B" w14:textId="77777777" w:rsidR="0005500C" w:rsidRDefault="0005500C" w:rsidP="0005500C">
      <w:pPr>
        <w:spacing w:before="14" w:line="260" w:lineRule="exact"/>
        <w:rPr>
          <w:sz w:val="26"/>
          <w:szCs w:val="26"/>
        </w:rPr>
      </w:pPr>
    </w:p>
    <w:p w14:paraId="49FD48F5" w14:textId="77777777" w:rsidR="0005500C" w:rsidRDefault="0005500C" w:rsidP="0005500C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14E4BC11" w14:textId="77777777" w:rsidR="0005500C" w:rsidRDefault="0005500C" w:rsidP="0005500C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260FA295" w14:textId="77777777" w:rsidR="0005500C" w:rsidRDefault="0005500C" w:rsidP="0005500C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40DCEFC4" w14:textId="77777777" w:rsidR="0005500C" w:rsidRDefault="0005500C" w:rsidP="0005500C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6E71089" w14:textId="0331489F" w:rsidR="0005500C" w:rsidRDefault="0005500C" w:rsidP="0005500C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B3414">
        <w:rPr>
          <w:rFonts w:ascii="Times New Roman" w:eastAsia="Times New Roman" w:hAnsi="Times New Roman" w:cs="Times New Roman"/>
          <w:sz w:val="24"/>
          <w:szCs w:val="24"/>
        </w:rPr>
        <w:t>Presentation</w:t>
      </w:r>
    </w:p>
    <w:p w14:paraId="19724BE9" w14:textId="77777777" w:rsidR="0005500C" w:rsidRDefault="0005500C" w:rsidP="0005500C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50D6F219" w14:textId="77777777" w:rsidR="0005500C" w:rsidRDefault="0005500C" w:rsidP="0005500C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3E5DB00E" w14:textId="2E9F74F2" w:rsidR="008B3414" w:rsidRDefault="008B3414" w:rsidP="008B3414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Adjourn</w:t>
      </w:r>
    </w:p>
    <w:p w14:paraId="21ECDE9A" w14:textId="77777777" w:rsidR="0005500C" w:rsidRDefault="0005500C" w:rsidP="0005500C">
      <w:pPr>
        <w:spacing w:line="200" w:lineRule="exact"/>
        <w:rPr>
          <w:sz w:val="20"/>
          <w:szCs w:val="20"/>
        </w:rPr>
      </w:pPr>
    </w:p>
    <w:p w14:paraId="17247DFC" w14:textId="77777777" w:rsidR="0005500C" w:rsidRDefault="0005500C" w:rsidP="0005500C">
      <w:pPr>
        <w:spacing w:before="11" w:line="220" w:lineRule="exact"/>
      </w:pPr>
    </w:p>
    <w:p w14:paraId="6E01DD53" w14:textId="77777777" w:rsidR="0005500C" w:rsidRDefault="0005500C" w:rsidP="0005500C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Kayla Middleton</w:t>
      </w:r>
    </w:p>
    <w:p w14:paraId="58949C82" w14:textId="77777777" w:rsidR="0005500C" w:rsidRDefault="0005500C" w:rsidP="0005500C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sectPr w:rsidR="0005500C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05AF0E5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500C"/>
    <w:rsid w:val="000D08D7"/>
    <w:rsid w:val="00105124"/>
    <w:rsid w:val="00154151"/>
    <w:rsid w:val="00241B61"/>
    <w:rsid w:val="002477B4"/>
    <w:rsid w:val="00284996"/>
    <w:rsid w:val="002B6C6A"/>
    <w:rsid w:val="002F1EB0"/>
    <w:rsid w:val="003666AA"/>
    <w:rsid w:val="00370EA9"/>
    <w:rsid w:val="003E1933"/>
    <w:rsid w:val="004006E6"/>
    <w:rsid w:val="004B767A"/>
    <w:rsid w:val="004C04A4"/>
    <w:rsid w:val="00533DEE"/>
    <w:rsid w:val="005C3D76"/>
    <w:rsid w:val="005F270C"/>
    <w:rsid w:val="00606BDD"/>
    <w:rsid w:val="00615698"/>
    <w:rsid w:val="00621EAF"/>
    <w:rsid w:val="006D40F3"/>
    <w:rsid w:val="007E6F84"/>
    <w:rsid w:val="008211CB"/>
    <w:rsid w:val="0086579A"/>
    <w:rsid w:val="00871902"/>
    <w:rsid w:val="008A0D9A"/>
    <w:rsid w:val="008A6C58"/>
    <w:rsid w:val="008B3062"/>
    <w:rsid w:val="008B3414"/>
    <w:rsid w:val="0092485A"/>
    <w:rsid w:val="009809B3"/>
    <w:rsid w:val="009B1FAF"/>
    <w:rsid w:val="00A40312"/>
    <w:rsid w:val="00AE3482"/>
    <w:rsid w:val="00AF3718"/>
    <w:rsid w:val="00B03FCA"/>
    <w:rsid w:val="00B35FBA"/>
    <w:rsid w:val="00B51F11"/>
    <w:rsid w:val="00BC62A8"/>
    <w:rsid w:val="00C13910"/>
    <w:rsid w:val="00C3036E"/>
    <w:rsid w:val="00C327FF"/>
    <w:rsid w:val="00C334A3"/>
    <w:rsid w:val="00C64739"/>
    <w:rsid w:val="00CA1211"/>
    <w:rsid w:val="00CC12CC"/>
    <w:rsid w:val="00DD1660"/>
    <w:rsid w:val="00EB79F9"/>
    <w:rsid w:val="00F408E5"/>
    <w:rsid w:val="00F575A6"/>
    <w:rsid w:val="00FC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19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9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middleton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Middleton, Kayla</cp:lastModifiedBy>
  <cp:revision>2</cp:revision>
  <cp:lastPrinted>2016-06-30T20:28:00Z</cp:lastPrinted>
  <dcterms:created xsi:type="dcterms:W3CDTF">2024-09-24T18:44:00Z</dcterms:created>
  <dcterms:modified xsi:type="dcterms:W3CDTF">2024-09-24T18:44:00Z</dcterms:modified>
</cp:coreProperties>
</file>