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22779B08" w:rsidR="005752C3" w:rsidRDefault="00D50ED7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Management &amp; Operation of RMC &amp; VVH</w:t>
      </w:r>
      <w:r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5400028394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4EDC29" w14:textId="6356BFA8" w:rsidR="0087342B" w:rsidRPr="00CF6064" w:rsidRDefault="0087342B" w:rsidP="0087342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D38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7D7EABF0" w14:textId="77777777" w:rsidR="008D3836" w:rsidRDefault="008D3836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63DC0" w14:textId="38BE7441" w:rsidR="006D046B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6D046B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7060927" w14:textId="77777777" w:rsid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77D" w14:textId="7CEEA1E7" w:rsidR="005752C3" w:rsidRPr="006D046B" w:rsidRDefault="00D50ED7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SCDVA</w:t>
      </w:r>
    </w:p>
    <w:p w14:paraId="2A172802" w14:textId="22D8BEC8" w:rsidR="006D046B" w:rsidRDefault="00D50ED7" w:rsidP="0087342B">
      <w:pPr>
        <w:tabs>
          <w:tab w:val="left" w:pos="540"/>
          <w:tab w:val="left" w:pos="900"/>
          <w:tab w:val="left" w:pos="3994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1800 Saint Julian Place, Suite 305</w:t>
      </w:r>
      <w:r w:rsidR="006D046B"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4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0ED240D" w14:textId="77777777" w:rsidR="0087342B" w:rsidRPr="00E649F1" w:rsidRDefault="0087342B" w:rsidP="0087342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9F1">
        <w:rPr>
          <w:rFonts w:ascii="Times New Roman" w:eastAsia="Times New Roman" w:hAnsi="Times New Roman" w:cs="Times New Roman"/>
          <w:b/>
          <w:sz w:val="24"/>
          <w:szCs w:val="24"/>
        </w:rPr>
        <w:t>Training Room</w:t>
      </w:r>
    </w:p>
    <w:p w14:paraId="373B0CAA" w14:textId="671A047A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</w:t>
      </w:r>
      <w:r w:rsidR="00D50E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6481A0E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</w:t>
      </w:r>
      <w:r w:rsidR="00D50ED7">
        <w:rPr>
          <w:rFonts w:ascii="Times New Roman" w:hAnsi="Times New Roman" w:cs="Times New Roman"/>
        </w:rPr>
        <w:t>the Procurement Officer</w:t>
      </w:r>
      <w:r>
        <w:rPr>
          <w:rFonts w:ascii="Times New Roman" w:hAnsi="Times New Roman" w:cs="Times New Roman"/>
        </w:rPr>
        <w:t xml:space="preserve">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 w:rsidR="00496C3A">
        <w:rPr>
          <w:rFonts w:ascii="Times New Roman" w:hAnsi="Times New Roman" w:cs="Times New Roman"/>
        </w:rPr>
        <w:t>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3CA16" w14:textId="655454FB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8D3836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1134FDB" w14:textId="77777777" w:rsidR="008D3836" w:rsidRDefault="006D046B" w:rsidP="008D3836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3836">
        <w:rPr>
          <w:rFonts w:ascii="Times New Roman" w:eastAsia="Times New Roman" w:hAnsi="Times New Roman" w:cs="Times New Roman"/>
          <w:sz w:val="24"/>
          <w:szCs w:val="24"/>
        </w:rPr>
        <w:t>Presentation</w:t>
      </w:r>
    </w:p>
    <w:p w14:paraId="066512D4" w14:textId="3CEB5E2C" w:rsidR="006D046B" w:rsidRDefault="006D046B" w:rsidP="008D3836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6E9011A0" w14:textId="77777777" w:rsidR="006D046B" w:rsidRDefault="006D046B" w:rsidP="006D046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3315F01" w14:textId="77777777" w:rsidR="008D3836" w:rsidRDefault="008D3836" w:rsidP="008D3836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3816812E" w14:textId="77777777" w:rsidR="008D3836" w:rsidRDefault="008D3836" w:rsidP="008D3836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sectPr w:rsidR="005752C3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4AFA"/>
    <w:rsid w:val="00045E2B"/>
    <w:rsid w:val="00064AF2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63935"/>
    <w:rsid w:val="00370EA9"/>
    <w:rsid w:val="003B486C"/>
    <w:rsid w:val="003F1568"/>
    <w:rsid w:val="004006E6"/>
    <w:rsid w:val="0040366B"/>
    <w:rsid w:val="00454D5D"/>
    <w:rsid w:val="004617FB"/>
    <w:rsid w:val="00496C3A"/>
    <w:rsid w:val="004B4A72"/>
    <w:rsid w:val="004B767A"/>
    <w:rsid w:val="004C04A4"/>
    <w:rsid w:val="00501D9F"/>
    <w:rsid w:val="005752C3"/>
    <w:rsid w:val="005B75AC"/>
    <w:rsid w:val="005C3D76"/>
    <w:rsid w:val="005C7928"/>
    <w:rsid w:val="005F270C"/>
    <w:rsid w:val="00606BDD"/>
    <w:rsid w:val="00615698"/>
    <w:rsid w:val="00621EAF"/>
    <w:rsid w:val="0064020B"/>
    <w:rsid w:val="006B5F0D"/>
    <w:rsid w:val="006D046B"/>
    <w:rsid w:val="006F2116"/>
    <w:rsid w:val="00757D17"/>
    <w:rsid w:val="007A3427"/>
    <w:rsid w:val="007E6F84"/>
    <w:rsid w:val="008211CB"/>
    <w:rsid w:val="0086579A"/>
    <w:rsid w:val="0087342B"/>
    <w:rsid w:val="008873B2"/>
    <w:rsid w:val="00891C9F"/>
    <w:rsid w:val="008A6C58"/>
    <w:rsid w:val="008B3062"/>
    <w:rsid w:val="008D3836"/>
    <w:rsid w:val="0092485A"/>
    <w:rsid w:val="009B1FAF"/>
    <w:rsid w:val="00A40312"/>
    <w:rsid w:val="00A5149C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65A6C"/>
    <w:rsid w:val="00CA1211"/>
    <w:rsid w:val="00CB47CF"/>
    <w:rsid w:val="00CC12CC"/>
    <w:rsid w:val="00D50ED7"/>
    <w:rsid w:val="00DA582F"/>
    <w:rsid w:val="00DD1660"/>
    <w:rsid w:val="00E11585"/>
    <w:rsid w:val="00E50B81"/>
    <w:rsid w:val="00EB5F88"/>
    <w:rsid w:val="00EB79F9"/>
    <w:rsid w:val="00EE1467"/>
    <w:rsid w:val="00F408E5"/>
    <w:rsid w:val="00F575A6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2025-10-03T18:16:00Z</dcterms:created>
  <dcterms:modified xsi:type="dcterms:W3CDTF">2025-10-03T18:16:00Z</dcterms:modified>
</cp:coreProperties>
</file>