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469C14EB" w:rsidR="005752C3" w:rsidRDefault="005752C3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4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Vertical Transportation Maintenance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2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# 54000</w:t>
      </w:r>
      <w:r w:rsidR="006B5F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274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929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2A0B8368" w:rsidR="005752C3" w:rsidRDefault="0027485F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275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757D17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 w:rsidR="007275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17AA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FF2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2BADA095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7485F">
        <w:rPr>
          <w:rFonts w:ascii="Times New Roman" w:hAnsi="Times New Roman" w:cs="Times New Roman"/>
        </w:rPr>
        <w:t>September</w:t>
      </w:r>
      <w:r w:rsidRPr="00E717AA">
        <w:rPr>
          <w:rFonts w:ascii="Times New Roman" w:hAnsi="Times New Roman" w:cs="Times New Roman"/>
        </w:rPr>
        <w:t xml:space="preserve"> </w:t>
      </w:r>
      <w:r w:rsidR="00FF281A">
        <w:rPr>
          <w:rFonts w:ascii="Times New Roman" w:hAnsi="Times New Roman" w:cs="Times New Roman"/>
        </w:rPr>
        <w:t>26th</w:t>
      </w:r>
      <w:r w:rsidR="00E717AA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.  Subject line must read:  54000</w:t>
      </w:r>
      <w:r w:rsidR="004617FB">
        <w:rPr>
          <w:rFonts w:ascii="Times New Roman" w:hAnsi="Times New Roman" w:cs="Times New Roman"/>
        </w:rPr>
        <w:t>2</w:t>
      </w:r>
      <w:r w:rsidR="00757D17">
        <w:rPr>
          <w:rFonts w:ascii="Times New Roman" w:hAnsi="Times New Roman" w:cs="Times New Roman"/>
        </w:rPr>
        <w:t>6</w:t>
      </w:r>
      <w:r w:rsidR="0027485F">
        <w:rPr>
          <w:rFonts w:ascii="Times New Roman" w:hAnsi="Times New Roman" w:cs="Times New Roman"/>
        </w:rPr>
        <w:t>929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B42F52B" w14:textId="77777777" w:rsidR="00FF281A" w:rsidRDefault="00FF281A" w:rsidP="00FF281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42C43C47" w14:textId="77777777" w:rsidR="00FF281A" w:rsidRDefault="00FF281A" w:rsidP="00FF281A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7D493878" w14:textId="77777777" w:rsidR="00FF281A" w:rsidRDefault="00FF281A" w:rsidP="00FF281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lastRenderedPageBreak/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548D4"/>
    <w:rsid w:val="00241B61"/>
    <w:rsid w:val="0027485F"/>
    <w:rsid w:val="00284996"/>
    <w:rsid w:val="002B6C6A"/>
    <w:rsid w:val="00370EA9"/>
    <w:rsid w:val="003F1568"/>
    <w:rsid w:val="004006E6"/>
    <w:rsid w:val="0040366B"/>
    <w:rsid w:val="004617FB"/>
    <w:rsid w:val="004B767A"/>
    <w:rsid w:val="004C04A4"/>
    <w:rsid w:val="005752C3"/>
    <w:rsid w:val="005C3D76"/>
    <w:rsid w:val="005C614D"/>
    <w:rsid w:val="005F270C"/>
    <w:rsid w:val="00606BDD"/>
    <w:rsid w:val="00615698"/>
    <w:rsid w:val="00621EAF"/>
    <w:rsid w:val="00634238"/>
    <w:rsid w:val="006B5F0D"/>
    <w:rsid w:val="0072757B"/>
    <w:rsid w:val="00757D17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11585"/>
    <w:rsid w:val="00E717AA"/>
    <w:rsid w:val="00EB79F9"/>
    <w:rsid w:val="00F408E5"/>
    <w:rsid w:val="00F575A6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874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2024-09-30T15:24:00Z</dcterms:created>
  <dcterms:modified xsi:type="dcterms:W3CDTF">2024-09-30T15:24:00Z</dcterms:modified>
</cp:coreProperties>
</file>