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7525AA3C" w:rsidR="005752C3" w:rsidRDefault="007A3427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Economic Impact Study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 w:rsidR="002A3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574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7D9FB682" w:rsidR="005752C3" w:rsidRDefault="00782855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A34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5EC2F94D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782855">
        <w:rPr>
          <w:rFonts w:ascii="Times New Roman" w:eastAsia="Times New Roman" w:hAnsi="Times New Roman" w:cs="Times New Roman"/>
          <w:sz w:val="24"/>
          <w:szCs w:val="24"/>
        </w:rPr>
        <w:t>at:</w:t>
      </w:r>
    </w:p>
    <w:p w14:paraId="33989EBC" w14:textId="77777777" w:rsidR="00782855" w:rsidRDefault="00782855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D4C7AF2" w14:textId="7BDF0521" w:rsidR="00782855" w:rsidRPr="00782855" w:rsidRDefault="00782855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855">
        <w:rPr>
          <w:rFonts w:ascii="Times New Roman" w:eastAsia="Times New Roman" w:hAnsi="Times New Roman" w:cs="Times New Roman"/>
          <w:b/>
          <w:bCs/>
          <w:sz w:val="24"/>
          <w:szCs w:val="24"/>
        </w:rPr>
        <w:t>SCPRT</w:t>
      </w:r>
    </w:p>
    <w:p w14:paraId="3CC0028D" w14:textId="5D381A93" w:rsidR="00782855" w:rsidRDefault="00782855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855">
        <w:rPr>
          <w:rFonts w:ascii="Times New Roman" w:eastAsia="Times New Roman" w:hAnsi="Times New Roman" w:cs="Times New Roman"/>
          <w:b/>
          <w:bCs/>
          <w:sz w:val="24"/>
          <w:szCs w:val="24"/>
        </w:rPr>
        <w:t>1205 Pendleton St.</w:t>
      </w:r>
    </w:p>
    <w:p w14:paraId="2688C1A5" w14:textId="7E14FD52" w:rsidR="004D2A42" w:rsidRPr="00782855" w:rsidRDefault="004D2A42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Edgar Brown Building, Rm 252</w:t>
      </w:r>
    </w:p>
    <w:p w14:paraId="12277C62" w14:textId="0BFDF4F3" w:rsidR="00782855" w:rsidRDefault="00782855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82855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7C11400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782855">
        <w:rPr>
          <w:rFonts w:ascii="Times New Roman" w:hAnsi="Times New Roman" w:cs="Times New Roman"/>
        </w:rPr>
        <w:t>March</w:t>
      </w:r>
      <w:r w:rsidR="00501D9F" w:rsidRPr="00E50B81">
        <w:rPr>
          <w:rFonts w:ascii="Times New Roman" w:hAnsi="Times New Roman" w:cs="Times New Roman"/>
        </w:rPr>
        <w:t xml:space="preserve"> </w:t>
      </w:r>
      <w:r w:rsidR="00782855">
        <w:rPr>
          <w:rFonts w:ascii="Times New Roman" w:hAnsi="Times New Roman" w:cs="Times New Roman"/>
        </w:rPr>
        <w:t>17</w:t>
      </w:r>
      <w:r w:rsidR="00EE1467" w:rsidRPr="00E50B81">
        <w:rPr>
          <w:rFonts w:ascii="Times New Roman" w:hAnsi="Times New Roman" w:cs="Times New Roman"/>
        </w:rPr>
        <w:t>th</w:t>
      </w:r>
      <w:r w:rsidR="00501D9F" w:rsidRPr="00E50B81">
        <w:rPr>
          <w:rFonts w:ascii="Times New Roman" w:hAnsi="Times New Roman" w:cs="Times New Roman"/>
        </w:rPr>
        <w:t>, 202</w:t>
      </w:r>
      <w:r w:rsidR="002A349A" w:rsidRPr="00E50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2A349A">
        <w:rPr>
          <w:rFonts w:ascii="Times New Roman" w:hAnsi="Times New Roman" w:cs="Times New Roman"/>
        </w:rPr>
        <w:t>7</w:t>
      </w:r>
      <w:r w:rsidR="007A3427">
        <w:rPr>
          <w:rFonts w:ascii="Times New Roman" w:hAnsi="Times New Roman" w:cs="Times New Roman"/>
        </w:rPr>
        <w:t>574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2394F25" w14:textId="77777777" w:rsidR="00782855" w:rsidRDefault="00782855" w:rsidP="0078285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3B9E0B2B" w14:textId="77777777" w:rsidR="00782855" w:rsidRDefault="00782855" w:rsidP="0078285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391F4A76" w14:textId="77777777" w:rsidR="00782855" w:rsidRDefault="00782855" w:rsidP="0078285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5E2B"/>
    <w:rsid w:val="00080030"/>
    <w:rsid w:val="000D08D7"/>
    <w:rsid w:val="00105124"/>
    <w:rsid w:val="001548D4"/>
    <w:rsid w:val="00241B61"/>
    <w:rsid w:val="0026592D"/>
    <w:rsid w:val="00284996"/>
    <w:rsid w:val="002A349A"/>
    <w:rsid w:val="002B6C6A"/>
    <w:rsid w:val="002D4E3D"/>
    <w:rsid w:val="00370EA9"/>
    <w:rsid w:val="003768D5"/>
    <w:rsid w:val="003F1568"/>
    <w:rsid w:val="004006E6"/>
    <w:rsid w:val="0040366B"/>
    <w:rsid w:val="004617FB"/>
    <w:rsid w:val="004B767A"/>
    <w:rsid w:val="004C04A4"/>
    <w:rsid w:val="004D2A42"/>
    <w:rsid w:val="00501D9F"/>
    <w:rsid w:val="005752C3"/>
    <w:rsid w:val="005B75AC"/>
    <w:rsid w:val="005C3D76"/>
    <w:rsid w:val="005F270C"/>
    <w:rsid w:val="00606BDD"/>
    <w:rsid w:val="00615698"/>
    <w:rsid w:val="00621EAF"/>
    <w:rsid w:val="0064020B"/>
    <w:rsid w:val="006B5F0D"/>
    <w:rsid w:val="006F2116"/>
    <w:rsid w:val="00757D17"/>
    <w:rsid w:val="00782855"/>
    <w:rsid w:val="007A3427"/>
    <w:rsid w:val="007E6F84"/>
    <w:rsid w:val="0080334C"/>
    <w:rsid w:val="00806C5C"/>
    <w:rsid w:val="008211CB"/>
    <w:rsid w:val="0086579A"/>
    <w:rsid w:val="008873B2"/>
    <w:rsid w:val="008A6C58"/>
    <w:rsid w:val="008B3062"/>
    <w:rsid w:val="0092485A"/>
    <w:rsid w:val="009B1FAF"/>
    <w:rsid w:val="00A40312"/>
    <w:rsid w:val="00AE3482"/>
    <w:rsid w:val="00B03FCA"/>
    <w:rsid w:val="00B242B1"/>
    <w:rsid w:val="00B51F11"/>
    <w:rsid w:val="00BA7B0D"/>
    <w:rsid w:val="00BC62A8"/>
    <w:rsid w:val="00C13910"/>
    <w:rsid w:val="00C3036E"/>
    <w:rsid w:val="00C327FF"/>
    <w:rsid w:val="00C334A3"/>
    <w:rsid w:val="00CA1211"/>
    <w:rsid w:val="00CB47CF"/>
    <w:rsid w:val="00CC12CC"/>
    <w:rsid w:val="00DD1660"/>
    <w:rsid w:val="00DF7B94"/>
    <w:rsid w:val="00E11585"/>
    <w:rsid w:val="00E50B81"/>
    <w:rsid w:val="00EB79F9"/>
    <w:rsid w:val="00EE1467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3</cp:revision>
  <cp:lastPrinted>2016-06-30T20:28:00Z</cp:lastPrinted>
  <dcterms:created xsi:type="dcterms:W3CDTF">2025-02-28T16:15:00Z</dcterms:created>
  <dcterms:modified xsi:type="dcterms:W3CDTF">2025-03-14T18:27:00Z</dcterms:modified>
</cp:coreProperties>
</file>