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25C38A62" w:rsidR="005752C3" w:rsidRDefault="00891C9F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Non- Emergency Medical Transportation Coordinator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8336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28C6FF62" w:rsidR="005752C3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5th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F63DC0" w14:textId="77777777" w:rsidR="006D046B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6D046B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07060927" w14:textId="77777777" w:rsid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8F77D" w14:textId="3CCC5C84" w:rsidR="005752C3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>DHHS</w:t>
      </w:r>
    </w:p>
    <w:p w14:paraId="2A172802" w14:textId="7061F186" w:rsidR="006D046B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1801 Main St. </w:t>
      </w:r>
    </w:p>
    <w:p w14:paraId="373B0CAA" w14:textId="159FB898" w:rsidR="006D046B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29202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22B36516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hAnsi="Times New Roman" w:cs="Times New Roman"/>
        </w:rPr>
        <w:t xml:space="preserve">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6D046B">
        <w:rPr>
          <w:rFonts w:ascii="Times New Roman" w:hAnsi="Times New Roman" w:cs="Times New Roman"/>
        </w:rPr>
        <w:t>June</w:t>
      </w:r>
      <w:r w:rsidR="00501D9F" w:rsidRPr="00E50B81">
        <w:rPr>
          <w:rFonts w:ascii="Times New Roman" w:hAnsi="Times New Roman" w:cs="Times New Roman"/>
        </w:rPr>
        <w:t xml:space="preserve"> </w:t>
      </w:r>
      <w:r w:rsidR="006D046B">
        <w:rPr>
          <w:rFonts w:ascii="Times New Roman" w:hAnsi="Times New Roman" w:cs="Times New Roman"/>
        </w:rPr>
        <w:t>4th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891C9F">
        <w:rPr>
          <w:rFonts w:ascii="Times New Roman" w:hAnsi="Times New Roman" w:cs="Times New Roman"/>
        </w:rPr>
        <w:t>8336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60FC77E" w14:textId="77777777" w:rsidR="006D046B" w:rsidRDefault="006D046B" w:rsidP="006D046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066512D4" w14:textId="77777777" w:rsidR="006D046B" w:rsidRDefault="006D046B" w:rsidP="006D046B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6E9011A0" w14:textId="77777777" w:rsidR="006D046B" w:rsidRDefault="006D046B" w:rsidP="006D046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sectPr w:rsidR="005752C3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64AF2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63935"/>
    <w:rsid w:val="00370EA9"/>
    <w:rsid w:val="003F1568"/>
    <w:rsid w:val="004006E6"/>
    <w:rsid w:val="0040366B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D046B"/>
    <w:rsid w:val="006F2116"/>
    <w:rsid w:val="00757D17"/>
    <w:rsid w:val="007A3427"/>
    <w:rsid w:val="007E6F84"/>
    <w:rsid w:val="008211CB"/>
    <w:rsid w:val="0086579A"/>
    <w:rsid w:val="008873B2"/>
    <w:rsid w:val="00891C9F"/>
    <w:rsid w:val="008A6C58"/>
    <w:rsid w:val="008B3062"/>
    <w:rsid w:val="0092485A"/>
    <w:rsid w:val="009B1FAF"/>
    <w:rsid w:val="00A40312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D1660"/>
    <w:rsid w:val="00E11585"/>
    <w:rsid w:val="00E50B81"/>
    <w:rsid w:val="00EB5F88"/>
    <w:rsid w:val="00EB79F9"/>
    <w:rsid w:val="00EE1467"/>
    <w:rsid w:val="00F408E5"/>
    <w:rsid w:val="00F575A6"/>
    <w:rsid w:val="00F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2025-05-28T13:26:00Z</dcterms:created>
  <dcterms:modified xsi:type="dcterms:W3CDTF">2025-05-28T13:26:00Z</dcterms:modified>
</cp:coreProperties>
</file>