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22779B08" w:rsidR="005752C3" w:rsidRDefault="00D50ED7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Management &amp; Operation of RMC &amp; VVH</w:t>
      </w:r>
      <w:r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5400028394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D4EDC29" w14:textId="50FE362B" w:rsidR="0087342B" w:rsidRPr="00CF6064" w:rsidRDefault="0087342B" w:rsidP="0087342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1, 2025,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4560EF3B" w14:textId="167F1E98" w:rsidR="0087342B" w:rsidRDefault="0087342B" w:rsidP="0087342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3F72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F63DC0" w14:textId="77777777" w:rsidR="006D046B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6D046B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07060927" w14:textId="77777777" w:rsid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8F77D" w14:textId="7CEEA1E7" w:rsidR="005752C3" w:rsidRPr="006D046B" w:rsidRDefault="00D50ED7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SCDVA</w:t>
      </w:r>
    </w:p>
    <w:p w14:paraId="2A172802" w14:textId="22D8BEC8" w:rsidR="006D046B" w:rsidRDefault="00D50ED7" w:rsidP="0087342B">
      <w:pPr>
        <w:tabs>
          <w:tab w:val="left" w:pos="540"/>
          <w:tab w:val="left" w:pos="900"/>
          <w:tab w:val="left" w:pos="3994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1800 Saint Julian Place, Suite 305</w:t>
      </w:r>
      <w:r w:rsidR="006D046B"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34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0ED240D" w14:textId="77777777" w:rsidR="0087342B" w:rsidRPr="00E649F1" w:rsidRDefault="0087342B" w:rsidP="0087342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9F1">
        <w:rPr>
          <w:rFonts w:ascii="Times New Roman" w:eastAsia="Times New Roman" w:hAnsi="Times New Roman" w:cs="Times New Roman"/>
          <w:b/>
          <w:sz w:val="24"/>
          <w:szCs w:val="24"/>
        </w:rPr>
        <w:t>Training Room</w:t>
      </w:r>
    </w:p>
    <w:p w14:paraId="373B0CAA" w14:textId="671A047A" w:rsidR="006D046B" w:rsidRP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</w:t>
      </w:r>
      <w:r w:rsidR="00D50ED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6481A0E9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hAnsi="Times New Roman" w:cs="Times New Roman"/>
        </w:rPr>
        <w:t xml:space="preserve"> are interested in attending, please email </w:t>
      </w:r>
      <w:r w:rsidR="00D50ED7">
        <w:rPr>
          <w:rFonts w:ascii="Times New Roman" w:hAnsi="Times New Roman" w:cs="Times New Roman"/>
        </w:rPr>
        <w:t>the Procurement Officer</w:t>
      </w:r>
      <w:r>
        <w:rPr>
          <w:rFonts w:ascii="Times New Roman" w:hAnsi="Times New Roman" w:cs="Times New Roman"/>
        </w:rPr>
        <w:t xml:space="preserve">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 w:rsidR="00496C3A">
        <w:rPr>
          <w:rFonts w:ascii="Times New Roman" w:hAnsi="Times New Roman" w:cs="Times New Roman"/>
        </w:rPr>
        <w:t>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3CA16" w14:textId="4A0438B4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</w:t>
      </w:r>
      <w:r w:rsidR="00D50ED7">
        <w:rPr>
          <w:rFonts w:ascii="Times New Roman" w:eastAsia="Times New Roman" w:hAnsi="Times New Roman" w:cs="Times New Roman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60FC77E" w14:textId="77777777" w:rsidR="006D046B" w:rsidRDefault="006D046B" w:rsidP="006D046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066512D4" w14:textId="77777777" w:rsidR="006D046B" w:rsidRDefault="006D046B" w:rsidP="006D046B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6E9011A0" w14:textId="77777777" w:rsidR="006D046B" w:rsidRDefault="006D046B" w:rsidP="006D046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sectPr w:rsidR="005752C3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04AFA"/>
    <w:rsid w:val="00045E2B"/>
    <w:rsid w:val="00064AF2"/>
    <w:rsid w:val="00080030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63935"/>
    <w:rsid w:val="00370EA9"/>
    <w:rsid w:val="003B486C"/>
    <w:rsid w:val="003F1568"/>
    <w:rsid w:val="004006E6"/>
    <w:rsid w:val="0040366B"/>
    <w:rsid w:val="004617FB"/>
    <w:rsid w:val="00496C3A"/>
    <w:rsid w:val="004B4A72"/>
    <w:rsid w:val="004B767A"/>
    <w:rsid w:val="004C04A4"/>
    <w:rsid w:val="00501D9F"/>
    <w:rsid w:val="005752C3"/>
    <w:rsid w:val="005B75AC"/>
    <w:rsid w:val="005C3D76"/>
    <w:rsid w:val="005C7928"/>
    <w:rsid w:val="005F270C"/>
    <w:rsid w:val="00606BDD"/>
    <w:rsid w:val="00615698"/>
    <w:rsid w:val="00621EAF"/>
    <w:rsid w:val="0064020B"/>
    <w:rsid w:val="006B5F0D"/>
    <w:rsid w:val="006D046B"/>
    <w:rsid w:val="006F2116"/>
    <w:rsid w:val="00757D17"/>
    <w:rsid w:val="007A3427"/>
    <w:rsid w:val="007E6F84"/>
    <w:rsid w:val="008211CB"/>
    <w:rsid w:val="0086579A"/>
    <w:rsid w:val="0087342B"/>
    <w:rsid w:val="008873B2"/>
    <w:rsid w:val="00891C9F"/>
    <w:rsid w:val="008A6C58"/>
    <w:rsid w:val="008B3062"/>
    <w:rsid w:val="0092485A"/>
    <w:rsid w:val="009B1FAF"/>
    <w:rsid w:val="00A40312"/>
    <w:rsid w:val="00A5149C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47CF"/>
    <w:rsid w:val="00CC12CC"/>
    <w:rsid w:val="00D50ED7"/>
    <w:rsid w:val="00DA582F"/>
    <w:rsid w:val="00DD1660"/>
    <w:rsid w:val="00E11585"/>
    <w:rsid w:val="00E50B81"/>
    <w:rsid w:val="00EB5F88"/>
    <w:rsid w:val="00EB79F9"/>
    <w:rsid w:val="00EE1467"/>
    <w:rsid w:val="00F408E5"/>
    <w:rsid w:val="00F575A6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2025-09-25T14:26:00Z</dcterms:created>
  <dcterms:modified xsi:type="dcterms:W3CDTF">2025-09-25T14:26:00Z</dcterms:modified>
</cp:coreProperties>
</file>