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773" w14:textId="77777777" w:rsidR="0005500C" w:rsidRDefault="0005500C" w:rsidP="0005500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F725245" w14:textId="77777777" w:rsidR="0005500C" w:rsidRDefault="0005500C" w:rsidP="0005500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CB0373" w14:textId="77777777" w:rsidR="0005500C" w:rsidRDefault="0005500C" w:rsidP="0005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A501935" w14:textId="77777777" w:rsidR="0005500C" w:rsidRDefault="0005500C" w:rsidP="0005500C">
      <w:pPr>
        <w:rPr>
          <w:rFonts w:ascii="Times New Roman" w:hAnsi="Times New Roman" w:cs="Times New Roman"/>
          <w:sz w:val="24"/>
          <w:szCs w:val="24"/>
        </w:rPr>
      </w:pPr>
    </w:p>
    <w:p w14:paraId="1DE3FC91" w14:textId="77777777" w:rsidR="0005500C" w:rsidRDefault="0005500C" w:rsidP="0005500C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E5D193F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5BCC40" w14:textId="22C9438C" w:rsidR="00AF3718" w:rsidRDefault="007E7B0D" w:rsidP="00AF3718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Transitional Support</w:t>
      </w:r>
      <w:r w:rsidR="00980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Services</w:t>
      </w:r>
      <w:r w:rsidR="00AF37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540</w:t>
      </w:r>
      <w:r w:rsidR="008719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980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6395</w:t>
      </w:r>
    </w:p>
    <w:p w14:paraId="2AB77078" w14:textId="77777777" w:rsidR="00AF3718" w:rsidRDefault="00AF3718" w:rsidP="00AF371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F5BAC" w14:textId="77777777" w:rsidR="0005500C" w:rsidRDefault="0005500C" w:rsidP="0005500C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CA548" w14:textId="77777777" w:rsidR="0005500C" w:rsidRDefault="0005500C" w:rsidP="0005500C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F0DA627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9AC0EB1" w14:textId="1AD090D5" w:rsidR="0005500C" w:rsidRDefault="007E7B0D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August </w:t>
      </w:r>
      <w:r w:rsidR="00980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7E7B0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August 24</w:t>
      </w:r>
      <w:r w:rsidRPr="007E7B0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</w:t>
      </w:r>
      <w:r w:rsidR="000550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0550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2F1E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0550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FC3B56" w:rsidRPr="00FC3B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534BFAF5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545781" w14:textId="423349A8" w:rsidR="00AF3718" w:rsidRDefault="00AF3718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2D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12D" w:rsidRPr="002D212D">
        <w:rPr>
          <w:rFonts w:ascii="Times New Roman" w:eastAsia="Times New Roman" w:hAnsi="Times New Roman" w:cs="Times New Roman"/>
          <w:sz w:val="24"/>
          <w:szCs w:val="24"/>
          <w:highlight w:val="yellow"/>
        </w:rPr>
        <w:t>via Microsoft Teams</w:t>
      </w:r>
      <w:r w:rsidR="002D212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71902">
        <w:rPr>
          <w:rFonts w:ascii="Times New Roman" w:eastAsia="Times New Roman" w:hAnsi="Times New Roman" w:cs="Times New Roman"/>
          <w:sz w:val="24"/>
          <w:szCs w:val="24"/>
        </w:rPr>
        <w:t xml:space="preserve"> at:</w:t>
      </w:r>
    </w:p>
    <w:p w14:paraId="5793B314" w14:textId="77777777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5A4D1D" w14:textId="49166AED" w:rsidR="00871902" w:rsidRP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9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33DEE">
        <w:rPr>
          <w:rFonts w:ascii="Times New Roman" w:eastAsia="Times New Roman" w:hAnsi="Times New Roman" w:cs="Times New Roman"/>
          <w:b/>
          <w:bCs/>
          <w:sz w:val="24"/>
          <w:szCs w:val="24"/>
        </w:rPr>
        <w:t>C Department</w:t>
      </w:r>
      <w:r w:rsidR="0098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</w:t>
      </w:r>
      <w:r w:rsidR="007E7B0D">
        <w:rPr>
          <w:rFonts w:ascii="Times New Roman" w:eastAsia="Times New Roman" w:hAnsi="Times New Roman" w:cs="Times New Roman"/>
          <w:b/>
          <w:bCs/>
          <w:sz w:val="24"/>
          <w:szCs w:val="24"/>
        </w:rPr>
        <w:t>Social Services</w:t>
      </w:r>
    </w:p>
    <w:p w14:paraId="1ED0689A" w14:textId="2DBAA8C8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90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E7B0D">
        <w:rPr>
          <w:rFonts w:ascii="Times New Roman" w:eastAsia="Times New Roman" w:hAnsi="Times New Roman" w:cs="Times New Roman"/>
          <w:b/>
          <w:bCs/>
          <w:sz w:val="24"/>
          <w:szCs w:val="24"/>
        </w:rPr>
        <w:t>535 Confederate Ave.</w:t>
      </w:r>
    </w:p>
    <w:p w14:paraId="2E281246" w14:textId="7290DF90" w:rsidR="00533DEE" w:rsidRPr="00871902" w:rsidRDefault="00533DEE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Room</w:t>
      </w:r>
      <w:r w:rsidR="0098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7B0D">
        <w:rPr>
          <w:rFonts w:ascii="Times New Roman" w:eastAsia="Times New Roman" w:hAnsi="Times New Roman" w:cs="Times New Roman"/>
          <w:b/>
          <w:bCs/>
          <w:sz w:val="24"/>
          <w:szCs w:val="24"/>
        </w:rPr>
        <w:t>627</w:t>
      </w:r>
    </w:p>
    <w:p w14:paraId="2C40760F" w14:textId="5DFFA341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902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</w:t>
      </w:r>
      <w:r w:rsidR="007E7B0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3DF3C8EC" w14:textId="77777777" w:rsidR="002D212D" w:rsidRDefault="002D212D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656FC9" w14:textId="12B4EFB4" w:rsidR="002D212D" w:rsidRPr="00871902" w:rsidRDefault="002D212D" w:rsidP="002D212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D212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If you 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 xml:space="preserve">If you are interested in attending, please email Kayla Middleton at </w:t>
      </w:r>
      <w:hyperlink r:id="rId6" w:history="1">
        <w:r w:rsidRPr="002D212D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kmiddleton@mmo.sc.gov</w:t>
        </w:r>
      </w:hyperlink>
      <w:r w:rsidRPr="002D212D">
        <w:rPr>
          <w:rFonts w:ascii="Times New Roman" w:hAnsi="Times New Roman" w:cs="Times New Roman"/>
          <w:sz w:val="24"/>
          <w:szCs w:val="24"/>
          <w:highlight w:val="yellow"/>
        </w:rPr>
        <w:t xml:space="preserve"> for log in information by 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>August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Pr="002D212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st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 xml:space="preserve"> 2024.  Subject line must read:  54000263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>95</w:t>
      </w:r>
      <w:r w:rsidRPr="002D212D">
        <w:rPr>
          <w:rFonts w:ascii="Times New Roman" w:hAnsi="Times New Roman" w:cs="Times New Roman"/>
          <w:sz w:val="24"/>
          <w:szCs w:val="24"/>
          <w:highlight w:val="yellow"/>
        </w:rPr>
        <w:t>/ RFP – request for panel meeting MS Teams information.</w:t>
      </w:r>
    </w:p>
    <w:p w14:paraId="0C2758D1" w14:textId="77777777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670A524" w14:textId="77777777" w:rsidR="002D212D" w:rsidRDefault="002D212D" w:rsidP="00871902">
      <w:pPr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379BCCA" w14:textId="6A1A8517" w:rsidR="0005500C" w:rsidRDefault="0005500C" w:rsidP="00871902">
      <w:pPr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404C4B9B" w14:textId="77777777" w:rsidR="0005500C" w:rsidRDefault="0005500C" w:rsidP="0005500C">
      <w:pPr>
        <w:spacing w:before="14" w:line="260" w:lineRule="exact"/>
        <w:rPr>
          <w:sz w:val="26"/>
          <w:szCs w:val="26"/>
        </w:rPr>
      </w:pPr>
    </w:p>
    <w:p w14:paraId="49FD48F5" w14:textId="77777777" w:rsidR="0005500C" w:rsidRDefault="0005500C" w:rsidP="0005500C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4E4BC11" w14:textId="77777777" w:rsidR="0005500C" w:rsidRDefault="0005500C" w:rsidP="0005500C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60FA295" w14:textId="77777777" w:rsidR="0005500C" w:rsidRDefault="0005500C" w:rsidP="0005500C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0DCEFC4" w14:textId="77777777" w:rsidR="0005500C" w:rsidRDefault="0005500C" w:rsidP="000550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6E71089" w14:textId="77777777" w:rsidR="0005500C" w:rsidRDefault="0005500C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19724BE9" w14:textId="77777777" w:rsidR="0005500C" w:rsidRDefault="0005500C" w:rsidP="000550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50D6F219" w14:textId="77777777" w:rsidR="0005500C" w:rsidRDefault="0005500C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61129BB8" w14:textId="77777777" w:rsidR="0005500C" w:rsidRDefault="0005500C" w:rsidP="0005500C">
      <w:pPr>
        <w:spacing w:line="200" w:lineRule="exact"/>
        <w:rPr>
          <w:sz w:val="20"/>
          <w:szCs w:val="20"/>
        </w:rPr>
      </w:pPr>
    </w:p>
    <w:p w14:paraId="21ECDE9A" w14:textId="77777777" w:rsidR="0005500C" w:rsidRDefault="0005500C" w:rsidP="0005500C">
      <w:pPr>
        <w:spacing w:line="200" w:lineRule="exact"/>
        <w:rPr>
          <w:sz w:val="20"/>
          <w:szCs w:val="20"/>
        </w:rPr>
      </w:pPr>
    </w:p>
    <w:p w14:paraId="17247DFC" w14:textId="77777777" w:rsidR="0005500C" w:rsidRDefault="0005500C" w:rsidP="0005500C">
      <w:pPr>
        <w:spacing w:before="11" w:line="220" w:lineRule="exact"/>
      </w:pPr>
    </w:p>
    <w:p w14:paraId="6E01DD53" w14:textId="77777777" w:rsidR="0005500C" w:rsidRDefault="0005500C" w:rsidP="0005500C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31E2F5D6" w14:textId="40647CF4" w:rsidR="004006E6" w:rsidRPr="002D212D" w:rsidRDefault="0005500C" w:rsidP="002D212D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4006E6" w:rsidRPr="002D212D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500C"/>
    <w:rsid w:val="000D08D7"/>
    <w:rsid w:val="00105124"/>
    <w:rsid w:val="00154151"/>
    <w:rsid w:val="00241B61"/>
    <w:rsid w:val="00284996"/>
    <w:rsid w:val="002B6C6A"/>
    <w:rsid w:val="002D212D"/>
    <w:rsid w:val="002F1EB0"/>
    <w:rsid w:val="00370EA9"/>
    <w:rsid w:val="003E1933"/>
    <w:rsid w:val="004006E6"/>
    <w:rsid w:val="004B767A"/>
    <w:rsid w:val="004C04A4"/>
    <w:rsid w:val="00533DEE"/>
    <w:rsid w:val="005C3D76"/>
    <w:rsid w:val="005F270C"/>
    <w:rsid w:val="00606BDD"/>
    <w:rsid w:val="00615698"/>
    <w:rsid w:val="00621EAF"/>
    <w:rsid w:val="007E6F84"/>
    <w:rsid w:val="007E7B0D"/>
    <w:rsid w:val="008211CB"/>
    <w:rsid w:val="00824549"/>
    <w:rsid w:val="0086579A"/>
    <w:rsid w:val="00871902"/>
    <w:rsid w:val="008A0D9A"/>
    <w:rsid w:val="008A6C58"/>
    <w:rsid w:val="008B3062"/>
    <w:rsid w:val="0092485A"/>
    <w:rsid w:val="009809B3"/>
    <w:rsid w:val="009B1FAF"/>
    <w:rsid w:val="00A40312"/>
    <w:rsid w:val="00AE3482"/>
    <w:rsid w:val="00AF3718"/>
    <w:rsid w:val="00B03FCA"/>
    <w:rsid w:val="00B35FB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71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935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3</cp:revision>
  <cp:lastPrinted>2016-06-30T20:28:00Z</cp:lastPrinted>
  <dcterms:created xsi:type="dcterms:W3CDTF">2024-07-24T13:40:00Z</dcterms:created>
  <dcterms:modified xsi:type="dcterms:W3CDTF">2024-08-14T14:25:00Z</dcterms:modified>
</cp:coreProperties>
</file>