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542F0946" w:rsidR="005752C3" w:rsidRDefault="006C2144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Legacy to Launch (L2L) Media Campaign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F2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# 54000</w:t>
      </w:r>
      <w:r w:rsidR="006B5F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7653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3A4C3C57" w:rsidR="005752C3" w:rsidRDefault="006C2144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F2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757D17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2748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17AA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15B087F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7485F">
        <w:rPr>
          <w:rFonts w:ascii="Times New Roman" w:hAnsi="Times New Roman" w:cs="Times New Roman"/>
        </w:rPr>
        <w:t>September</w:t>
      </w:r>
      <w:r w:rsidRPr="00E717AA">
        <w:rPr>
          <w:rFonts w:ascii="Times New Roman" w:hAnsi="Times New Roman" w:cs="Times New Roman"/>
        </w:rPr>
        <w:t xml:space="preserve"> </w:t>
      </w:r>
      <w:r w:rsidR="00FF281A">
        <w:rPr>
          <w:rFonts w:ascii="Times New Roman" w:hAnsi="Times New Roman" w:cs="Times New Roman"/>
        </w:rPr>
        <w:t>26th</w:t>
      </w:r>
      <w:r w:rsidR="00E717AA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.  Subject line must read:  54000</w:t>
      </w:r>
      <w:r w:rsidR="004617FB">
        <w:rPr>
          <w:rFonts w:ascii="Times New Roman" w:hAnsi="Times New Roman" w:cs="Times New Roman"/>
        </w:rPr>
        <w:t>2</w:t>
      </w:r>
      <w:r w:rsidR="006C2144">
        <w:rPr>
          <w:rFonts w:ascii="Times New Roman" w:hAnsi="Times New Roman" w:cs="Times New Roman"/>
        </w:rPr>
        <w:t>7653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B42F52B" w14:textId="77777777" w:rsidR="00FF281A" w:rsidRDefault="00FF281A" w:rsidP="00FF281A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42C43C47" w14:textId="77777777" w:rsidR="00FF281A" w:rsidRDefault="00FF281A" w:rsidP="00FF281A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7D493878" w14:textId="77777777" w:rsidR="00FF281A" w:rsidRDefault="00FF281A" w:rsidP="00FF281A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lastRenderedPageBreak/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0E7555"/>
    <w:rsid w:val="00105124"/>
    <w:rsid w:val="001548D4"/>
    <w:rsid w:val="00241B61"/>
    <w:rsid w:val="0027485F"/>
    <w:rsid w:val="00284996"/>
    <w:rsid w:val="002B6C6A"/>
    <w:rsid w:val="00370EA9"/>
    <w:rsid w:val="003F1568"/>
    <w:rsid w:val="004006E6"/>
    <w:rsid w:val="0040366B"/>
    <w:rsid w:val="004617FB"/>
    <w:rsid w:val="004B767A"/>
    <w:rsid w:val="004C04A4"/>
    <w:rsid w:val="005752C3"/>
    <w:rsid w:val="005C3D76"/>
    <w:rsid w:val="005C614D"/>
    <w:rsid w:val="005F270C"/>
    <w:rsid w:val="00606BDD"/>
    <w:rsid w:val="00615698"/>
    <w:rsid w:val="00621EAF"/>
    <w:rsid w:val="00634238"/>
    <w:rsid w:val="006B5F0D"/>
    <w:rsid w:val="006C2144"/>
    <w:rsid w:val="00757D17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783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11585"/>
    <w:rsid w:val="00E717AA"/>
    <w:rsid w:val="00EB79F9"/>
    <w:rsid w:val="00F408E5"/>
    <w:rsid w:val="00F575A6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2025-02-14T16:52:00Z</dcterms:created>
  <dcterms:modified xsi:type="dcterms:W3CDTF">2025-02-14T16:52:00Z</dcterms:modified>
</cp:coreProperties>
</file>