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5C84292C" w:rsidR="005752C3" w:rsidRDefault="0097784D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Investigation &amp; Surveillance Services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 w:rsidR="002A3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 w:rsid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17B6AAF3" w:rsidR="005752C3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778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4BA3DC8F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F114B8"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0E4DDD48" w14:textId="77777777" w:rsidR="00F114B8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B80EFC4" w14:textId="503AB3D3" w:rsidR="00F114B8" w:rsidRPr="0024131C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1C">
        <w:rPr>
          <w:rFonts w:ascii="Times New Roman" w:eastAsia="Times New Roman" w:hAnsi="Times New Roman" w:cs="Times New Roman"/>
          <w:b/>
          <w:bCs/>
          <w:sz w:val="24"/>
          <w:szCs w:val="24"/>
        </w:rPr>
        <w:t>State Accident Fund</w:t>
      </w:r>
    </w:p>
    <w:p w14:paraId="75DBF05D" w14:textId="763D5205" w:rsidR="00F114B8" w:rsidRPr="0024131C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1C">
        <w:rPr>
          <w:rFonts w:ascii="Times New Roman" w:eastAsia="Times New Roman" w:hAnsi="Times New Roman" w:cs="Times New Roman"/>
          <w:b/>
          <w:bCs/>
          <w:sz w:val="24"/>
          <w:szCs w:val="24"/>
        </w:rPr>
        <w:t>113 Reed Avenue</w:t>
      </w:r>
    </w:p>
    <w:p w14:paraId="3B294479" w14:textId="3D6270F0" w:rsidR="00F114B8" w:rsidRPr="0024131C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1C">
        <w:rPr>
          <w:rFonts w:ascii="Times New Roman" w:eastAsia="Times New Roman" w:hAnsi="Times New Roman" w:cs="Times New Roman"/>
          <w:b/>
          <w:bCs/>
          <w:sz w:val="24"/>
          <w:szCs w:val="24"/>
        </w:rPr>
        <w:t>Main Board Room</w:t>
      </w:r>
    </w:p>
    <w:p w14:paraId="3F61BFD9" w14:textId="29E48B30" w:rsidR="00F114B8" w:rsidRPr="0024131C" w:rsidRDefault="00F114B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1C">
        <w:rPr>
          <w:rFonts w:ascii="Times New Roman" w:eastAsia="Times New Roman" w:hAnsi="Times New Roman" w:cs="Times New Roman"/>
          <w:b/>
          <w:bCs/>
          <w:sz w:val="24"/>
          <w:szCs w:val="24"/>
        </w:rPr>
        <w:t>Lexington, SC 29071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183A3340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221969">
        <w:rPr>
          <w:rFonts w:ascii="Times New Roman" w:hAnsi="Times New Roman" w:cs="Times New Roman"/>
        </w:rPr>
        <w:t>March</w:t>
      </w:r>
      <w:r w:rsidR="00501D9F" w:rsidRPr="00E50B81">
        <w:rPr>
          <w:rFonts w:ascii="Times New Roman" w:hAnsi="Times New Roman" w:cs="Times New Roman"/>
        </w:rPr>
        <w:t xml:space="preserve"> </w:t>
      </w:r>
      <w:r w:rsidR="00221969">
        <w:rPr>
          <w:rFonts w:ascii="Times New Roman" w:hAnsi="Times New Roman" w:cs="Times New Roman"/>
        </w:rPr>
        <w:t>4</w:t>
      </w:r>
      <w:r w:rsidR="00EE1467" w:rsidRPr="00E50B81">
        <w:rPr>
          <w:rFonts w:ascii="Times New Roman" w:hAnsi="Times New Roman" w:cs="Times New Roman"/>
        </w:rPr>
        <w:t>th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2A349A">
        <w:rPr>
          <w:rFonts w:ascii="Times New Roman" w:hAnsi="Times New Roman" w:cs="Times New Roman"/>
        </w:rPr>
        <w:t>7</w:t>
      </w:r>
      <w:r w:rsidR="00E50B81">
        <w:rPr>
          <w:rFonts w:ascii="Times New Roman" w:hAnsi="Times New Roman" w:cs="Times New Roman"/>
        </w:rPr>
        <w:t>5</w:t>
      </w:r>
      <w:r w:rsidR="0097784D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376CD73" w14:textId="77777777" w:rsidR="00F114B8" w:rsidRDefault="00F114B8" w:rsidP="00F114B8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5FB4AB16" w14:textId="77777777" w:rsidR="00F114B8" w:rsidRDefault="00F114B8" w:rsidP="00F114B8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311463ED" w14:textId="77777777" w:rsidR="00F114B8" w:rsidRDefault="00F114B8" w:rsidP="00F114B8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D08D7"/>
    <w:rsid w:val="00105124"/>
    <w:rsid w:val="001548D4"/>
    <w:rsid w:val="00221969"/>
    <w:rsid w:val="0024131C"/>
    <w:rsid w:val="00241B61"/>
    <w:rsid w:val="0026592D"/>
    <w:rsid w:val="00284996"/>
    <w:rsid w:val="002A349A"/>
    <w:rsid w:val="002B6C6A"/>
    <w:rsid w:val="002D4E3D"/>
    <w:rsid w:val="00337F66"/>
    <w:rsid w:val="0035758D"/>
    <w:rsid w:val="00370EA9"/>
    <w:rsid w:val="003F1568"/>
    <w:rsid w:val="004006E6"/>
    <w:rsid w:val="0040366B"/>
    <w:rsid w:val="004617FB"/>
    <w:rsid w:val="00473A4F"/>
    <w:rsid w:val="004B767A"/>
    <w:rsid w:val="004C04A4"/>
    <w:rsid w:val="00501D9F"/>
    <w:rsid w:val="005752C3"/>
    <w:rsid w:val="005B75AC"/>
    <w:rsid w:val="005C3D76"/>
    <w:rsid w:val="005E308C"/>
    <w:rsid w:val="005F270C"/>
    <w:rsid w:val="00606BDD"/>
    <w:rsid w:val="00615698"/>
    <w:rsid w:val="00621EAF"/>
    <w:rsid w:val="0064020B"/>
    <w:rsid w:val="006B5F0D"/>
    <w:rsid w:val="006F2116"/>
    <w:rsid w:val="00757D17"/>
    <w:rsid w:val="007E6F84"/>
    <w:rsid w:val="00803E6B"/>
    <w:rsid w:val="008211CB"/>
    <w:rsid w:val="0086579A"/>
    <w:rsid w:val="008873B2"/>
    <w:rsid w:val="008A6C58"/>
    <w:rsid w:val="008B3062"/>
    <w:rsid w:val="0092485A"/>
    <w:rsid w:val="0097784D"/>
    <w:rsid w:val="009B1FAF"/>
    <w:rsid w:val="00A40312"/>
    <w:rsid w:val="00A94674"/>
    <w:rsid w:val="00AE3482"/>
    <w:rsid w:val="00B03FCA"/>
    <w:rsid w:val="00B242B1"/>
    <w:rsid w:val="00B51F11"/>
    <w:rsid w:val="00BA7B0D"/>
    <w:rsid w:val="00BC62A8"/>
    <w:rsid w:val="00C13910"/>
    <w:rsid w:val="00C3036E"/>
    <w:rsid w:val="00C327FF"/>
    <w:rsid w:val="00C334A3"/>
    <w:rsid w:val="00CA1211"/>
    <w:rsid w:val="00CB3F28"/>
    <w:rsid w:val="00CC12CC"/>
    <w:rsid w:val="00DD1660"/>
    <w:rsid w:val="00E11585"/>
    <w:rsid w:val="00E50B81"/>
    <w:rsid w:val="00EB79F9"/>
    <w:rsid w:val="00EE1467"/>
    <w:rsid w:val="00F114B8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3</cp:revision>
  <cp:lastPrinted>2016-06-30T20:28:00Z</cp:lastPrinted>
  <dcterms:created xsi:type="dcterms:W3CDTF">2025-02-19T21:21:00Z</dcterms:created>
  <dcterms:modified xsi:type="dcterms:W3CDTF">2025-02-19T21:22:00Z</dcterms:modified>
</cp:coreProperties>
</file>