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8B71" w14:textId="77777777" w:rsidR="008A2111" w:rsidRPr="00B80026" w:rsidRDefault="008A2111" w:rsidP="008A211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E7E32FC" w14:textId="77777777" w:rsidR="008A2111" w:rsidRPr="00B80026" w:rsidRDefault="008A2111" w:rsidP="008A211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A76CB95" w14:textId="77777777" w:rsidR="008A2111" w:rsidRPr="00B80026" w:rsidRDefault="008A2111" w:rsidP="008A2111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1A6CEB66" w14:textId="77777777" w:rsidR="008A2111" w:rsidRPr="00B80026" w:rsidRDefault="008A2111" w:rsidP="008A2111">
      <w:pPr>
        <w:rPr>
          <w:rFonts w:ascii="Times New Roman" w:hAnsi="Times New Roman" w:cs="Times New Roman"/>
          <w:sz w:val="24"/>
          <w:szCs w:val="24"/>
        </w:rPr>
      </w:pPr>
    </w:p>
    <w:p w14:paraId="23C0E4E9" w14:textId="77777777" w:rsidR="002D32A9" w:rsidRPr="00B80026" w:rsidRDefault="002D32A9" w:rsidP="002D32A9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469205B" w14:textId="77777777" w:rsidR="00203A0C" w:rsidRDefault="00203A0C" w:rsidP="00203A0C">
      <w:pPr>
        <w:spacing w:before="12" w:line="260" w:lineRule="exact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55F0C81" w14:textId="7C83B950" w:rsidR="002D32A9" w:rsidRPr="00203A0C" w:rsidRDefault="00203A0C" w:rsidP="00203A0C">
      <w:pPr>
        <w:spacing w:before="12" w:line="260" w:lineRule="exact"/>
        <w:jc w:val="center"/>
        <w:rPr>
          <w:rFonts w:ascii="Times New Roman" w:hAnsi="Times New Roman" w:cs="Times New Roman"/>
          <w:b/>
          <w:bCs/>
          <w:color w:val="FF0000"/>
        </w:rPr>
      </w:pPr>
      <w:r w:rsidRPr="00203A0C">
        <w:rPr>
          <w:rFonts w:ascii="Times New Roman" w:hAnsi="Times New Roman" w:cs="Times New Roman"/>
          <w:b/>
          <w:bCs/>
          <w:color w:val="FF0000"/>
        </w:rPr>
        <w:t>REVISION UPDATE</w:t>
      </w:r>
    </w:p>
    <w:p w14:paraId="4A6F64F0" w14:textId="77777777" w:rsidR="002D32A9" w:rsidRPr="008A527C" w:rsidRDefault="002D32A9" w:rsidP="002D32A9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158699"/>
      <w:r w:rsidRPr="00D043BA">
        <w:rPr>
          <w:rFonts w:ascii="Times New Roman" w:hAnsi="Times New Roman" w:cs="Times New Roman"/>
          <w:b/>
          <w:sz w:val="24"/>
          <w:szCs w:val="24"/>
        </w:rPr>
        <w:t>Security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Services</w:t>
      </w:r>
      <w:r w:rsidRPr="00D043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for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SC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State</w:t>
      </w:r>
      <w:r w:rsidRPr="00D043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z w:val="24"/>
          <w:szCs w:val="24"/>
        </w:rPr>
        <w:t>University</w:t>
      </w:r>
      <w:r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43BA">
        <w:rPr>
          <w:rFonts w:ascii="Times New Roman" w:hAnsi="Times New Roman" w:cs="Times New Roman"/>
          <w:b/>
          <w:spacing w:val="-2"/>
          <w:sz w:val="24"/>
          <w:szCs w:val="24"/>
        </w:rPr>
        <w:t>(SCSU)</w:t>
      </w:r>
      <w:r w:rsidRPr="00D043B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RFP</w:t>
      </w:r>
      <w:r w:rsidRPr="00D043BA">
        <w:rPr>
          <w:rFonts w:ascii="Times New Roman" w:hAnsi="Times New Roman" w:cs="Times New Roman"/>
          <w:b/>
          <w:sz w:val="24"/>
          <w:szCs w:val="24"/>
          <w:u w:val="single"/>
        </w:rPr>
        <w:t># 5400029588</w:t>
      </w:r>
    </w:p>
    <w:p w14:paraId="2E802E3E" w14:textId="77777777" w:rsidR="002D32A9" w:rsidRDefault="002D32A9" w:rsidP="002D32A9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31470825"/>
    </w:p>
    <w:p w14:paraId="067ADF50" w14:textId="77777777" w:rsidR="002D32A9" w:rsidRPr="00B80026" w:rsidRDefault="002D32A9" w:rsidP="002D32A9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32D5AAEC" w14:textId="77777777" w:rsidR="002D32A9" w:rsidRPr="00B80026" w:rsidRDefault="002D32A9" w:rsidP="002D32A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0AF5AD" w14:textId="085EE9A9" w:rsidR="002D32A9" w:rsidRPr="00203A0C" w:rsidRDefault="002D32A9" w:rsidP="002D32A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Ju</w:t>
      </w:r>
      <w:r w:rsidR="00203A0C"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ly</w:t>
      </w:r>
      <w:r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203A0C"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9</w:t>
      </w:r>
      <w:r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2026, at 1</w:t>
      </w:r>
      <w:r w:rsidR="00203A0C"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:00 </w:t>
      </w:r>
      <w:r w:rsidR="00203A0C"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</w:t>
      </w:r>
      <w:r w:rsidRPr="00203A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M (ET)</w:t>
      </w:r>
    </w:p>
    <w:p w14:paraId="193F8B87" w14:textId="77777777" w:rsidR="00423C99" w:rsidRDefault="00423C99" w:rsidP="008A2111">
      <w:pPr>
        <w:tabs>
          <w:tab w:val="left" w:pos="540"/>
          <w:tab w:val="left" w:pos="900"/>
        </w:tabs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6A13FD60" w14:textId="361220D0" w:rsidR="00A85DEF" w:rsidRDefault="00A85DEF" w:rsidP="00A85DE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</w:rPr>
      </w:pPr>
      <w:r w:rsidRPr="00287AC2">
        <w:rPr>
          <w:rFonts w:ascii="Times New Roman" w:eastAsia="Times New Roman" w:hAnsi="Times New Roman" w:cs="Times New Roman"/>
        </w:rPr>
        <w:t xml:space="preserve">The </w:t>
      </w:r>
      <w:r w:rsidRPr="00287AC2">
        <w:rPr>
          <w:rFonts w:ascii="Times New Roman" w:eastAsia="Times New Roman" w:hAnsi="Times New Roman" w:cs="Times New Roman"/>
          <w:u w:val="single"/>
        </w:rPr>
        <w:t>meeting will be held at the address below</w:t>
      </w:r>
      <w:r w:rsidRPr="00287AC2">
        <w:rPr>
          <w:rFonts w:ascii="Times New Roman" w:eastAsia="Times New Roman" w:hAnsi="Times New Roman" w:cs="Times New Roman"/>
        </w:rPr>
        <w:t xml:space="preserve">; contact the Procurement Officer at </w:t>
      </w:r>
      <w:hyperlink r:id="rId7" w:history="1">
        <w:r w:rsidRPr="00287AC2">
          <w:rPr>
            <w:rStyle w:val="Hyperlink"/>
            <w:rFonts w:ascii="Times New Roman" w:hAnsi="Times New Roman" w:cs="Times New Roman"/>
          </w:rPr>
          <w:t>jabney@mmo.sc.gov</w:t>
        </w:r>
      </w:hyperlink>
      <w:r w:rsidRPr="00287AC2">
        <w:rPr>
          <w:rFonts w:ascii="Times New Roman" w:hAnsi="Times New Roman" w:cs="Times New Roman"/>
        </w:rPr>
        <w:t xml:space="preserve"> by </w:t>
      </w:r>
      <w:r w:rsidRPr="00A85DEF">
        <w:rPr>
          <w:rFonts w:ascii="Times New Roman" w:hAnsi="Times New Roman" w:cs="Times New Roman"/>
          <w:b/>
          <w:bCs/>
          <w:color w:val="0070C0"/>
        </w:rPr>
        <w:t>1</w:t>
      </w:r>
      <w:r w:rsidR="00203A0C">
        <w:rPr>
          <w:rFonts w:ascii="Times New Roman" w:hAnsi="Times New Roman" w:cs="Times New Roman"/>
          <w:b/>
          <w:bCs/>
          <w:color w:val="0070C0"/>
        </w:rPr>
        <w:t>0</w:t>
      </w:r>
      <w:r w:rsidRPr="00A85DEF">
        <w:rPr>
          <w:rFonts w:ascii="Times New Roman" w:hAnsi="Times New Roman" w:cs="Times New Roman"/>
          <w:b/>
          <w:bCs/>
          <w:color w:val="0070C0"/>
        </w:rPr>
        <w:t>:00</w:t>
      </w:r>
      <w:r w:rsidR="00203A0C">
        <w:rPr>
          <w:rFonts w:ascii="Times New Roman" w:hAnsi="Times New Roman" w:cs="Times New Roman"/>
          <w:b/>
          <w:bCs/>
          <w:color w:val="0070C0"/>
        </w:rPr>
        <w:t>A</w:t>
      </w:r>
      <w:r w:rsidRPr="00A85DEF">
        <w:rPr>
          <w:rFonts w:ascii="Times New Roman" w:hAnsi="Times New Roman" w:cs="Times New Roman"/>
          <w:b/>
          <w:bCs/>
          <w:color w:val="0070C0"/>
        </w:rPr>
        <w:t>M Ju</w:t>
      </w:r>
      <w:r w:rsidR="00203A0C">
        <w:rPr>
          <w:rFonts w:ascii="Times New Roman" w:hAnsi="Times New Roman" w:cs="Times New Roman"/>
          <w:b/>
          <w:bCs/>
          <w:color w:val="0070C0"/>
        </w:rPr>
        <w:t>ly 9</w:t>
      </w:r>
      <w:r w:rsidRPr="00A85DEF">
        <w:rPr>
          <w:rFonts w:ascii="Times New Roman" w:hAnsi="Times New Roman" w:cs="Times New Roman"/>
          <w:b/>
          <w:bCs/>
          <w:color w:val="0070C0"/>
        </w:rPr>
        <w:t>, 202</w:t>
      </w:r>
      <w:r w:rsidR="002D32A9">
        <w:rPr>
          <w:rFonts w:ascii="Times New Roman" w:hAnsi="Times New Roman" w:cs="Times New Roman"/>
          <w:b/>
          <w:bCs/>
          <w:color w:val="0070C0"/>
        </w:rPr>
        <w:t>6</w:t>
      </w:r>
      <w:r w:rsidRPr="00287AC2">
        <w:rPr>
          <w:rFonts w:ascii="Times New Roman" w:hAnsi="Times New Roman" w:cs="Times New Roman"/>
        </w:rPr>
        <w:t>, if</w:t>
      </w:r>
      <w:r w:rsidRPr="00287AC2">
        <w:rPr>
          <w:rFonts w:ascii="Times New Roman" w:eastAsia="Times New Roman" w:hAnsi="Times New Roman" w:cs="Times New Roman"/>
        </w:rPr>
        <w:t xml:space="preserve"> you wish to attend.</w:t>
      </w:r>
    </w:p>
    <w:p w14:paraId="1BEC293D" w14:textId="77777777" w:rsidR="00A85DEF" w:rsidRPr="00287AC2" w:rsidRDefault="00A85DEF" w:rsidP="00A85DE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</w:rPr>
      </w:pPr>
    </w:p>
    <w:p w14:paraId="36B1467D" w14:textId="12EDE3D6" w:rsidR="008A2111" w:rsidRDefault="002D32A9" w:rsidP="008A2111">
      <w:pPr>
        <w:tabs>
          <w:tab w:val="left" w:pos="540"/>
          <w:tab w:val="left" w:pos="900"/>
        </w:tabs>
        <w:ind w:left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23147940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 State University (SCSU)</w:t>
      </w:r>
    </w:p>
    <w:p w14:paraId="6CF505F8" w14:textId="7DFFB6B3" w:rsidR="002D32A9" w:rsidRPr="002D32A9" w:rsidRDefault="002D32A9" w:rsidP="008A2111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D32A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Lowman Hall 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– Conference Room</w:t>
      </w:r>
    </w:p>
    <w:p w14:paraId="1924F379" w14:textId="7E22FCB7" w:rsidR="002D32A9" w:rsidRDefault="002D32A9" w:rsidP="008A2111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D32A9">
        <w:rPr>
          <w:rFonts w:ascii="Times New Roman" w:hAnsi="Times New Roman" w:cs="Times New Roman"/>
          <w:sz w:val="24"/>
          <w:szCs w:val="24"/>
          <w14:ligatures w14:val="standardContextual"/>
        </w:rPr>
        <w:t>117 Geathers Street</w:t>
      </w:r>
    </w:p>
    <w:p w14:paraId="5A672ADC" w14:textId="2F106094" w:rsidR="002D32A9" w:rsidRDefault="002D32A9" w:rsidP="002D32A9">
      <w:pPr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 w:rsidRPr="002D32A9">
        <w:rPr>
          <w:rFonts w:ascii="Times New Roman" w:eastAsia="Times New Roman" w:hAnsi="Times New Roman" w:cs="Times New Roman"/>
          <w:sz w:val="24"/>
          <w:szCs w:val="24"/>
        </w:rPr>
        <w:t>Orangeburg, SC 29117</w:t>
      </w:r>
    </w:p>
    <w:bookmarkEnd w:id="0"/>
    <w:bookmarkEnd w:id="1"/>
    <w:bookmarkEnd w:id="2"/>
    <w:p w14:paraId="5594D7A0" w14:textId="77777777" w:rsidR="002D32A9" w:rsidRDefault="002D32A9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628D4E7" w14:textId="60A28352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80134D" w:rsidRPr="002D32A9">
        <w:rPr>
          <w:rFonts w:ascii="Times New Roman" w:eastAsia="Times New Roman" w:hAnsi="Times New Roman" w:cs="Times New Roman"/>
          <w:b/>
          <w:bCs/>
          <w:sz w:val="24"/>
          <w:szCs w:val="24"/>
        </w:rPr>
        <w:t>Selection</w:t>
      </w:r>
      <w:r w:rsidR="008A2111" w:rsidRPr="002D32A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D32A9" w:rsidRPr="002D32A9">
        <w:rPr>
          <w:rFonts w:ascii="Times New Roman" w:eastAsia="Times New Roman" w:hAnsi="Times New Roman" w:cs="Times New Roman"/>
          <w:b/>
          <w:bCs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4608EB4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4ED0C17F" w14:textId="0238F160" w:rsidR="007E104A" w:rsidRDefault="006A209F" w:rsidP="007E104A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 w:rsidR="0080134D">
        <w:rPr>
          <w:rFonts w:ascii="Times New Roman" w:eastAsia="Times New Roman" w:hAnsi="Times New Roman" w:cs="Times New Roman"/>
          <w:sz w:val="24"/>
          <w:szCs w:val="24"/>
        </w:rPr>
        <w:t xml:space="preserve">and Scoring 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0134D">
        <w:rPr>
          <w:rFonts w:ascii="Times New Roman" w:eastAsia="Times New Roman" w:hAnsi="Times New Roman" w:cs="Times New Roman"/>
          <w:sz w:val="24"/>
          <w:szCs w:val="24"/>
        </w:rPr>
        <w:t>Proposals</w:t>
      </w:r>
    </w:p>
    <w:p w14:paraId="60E6F469" w14:textId="0971A07F" w:rsidR="007E104A" w:rsidRDefault="007E104A" w:rsidP="007E104A">
      <w:pPr>
        <w:pStyle w:val="ListParagraph"/>
        <w:numPr>
          <w:ilvl w:val="0"/>
          <w:numId w:val="3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E104A">
        <w:rPr>
          <w:rFonts w:ascii="Times New Roman" w:eastAsia="Times New Roman" w:hAnsi="Times New Roman" w:cs="Times New Roman"/>
          <w:sz w:val="24"/>
          <w:szCs w:val="24"/>
        </w:rPr>
        <w:t>EVALUATION OF PROPOSAL RESPONSES</w:t>
      </w:r>
    </w:p>
    <w:p w14:paraId="4373E215" w14:textId="239CD590" w:rsidR="00062C03" w:rsidRPr="0090348C" w:rsidRDefault="00062C03" w:rsidP="00062C03">
      <w:pPr>
        <w:pStyle w:val="ListParagraph"/>
        <w:numPr>
          <w:ilvl w:val="0"/>
          <w:numId w:val="4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104A">
        <w:rPr>
          <w:rFonts w:ascii="Times New Roman" w:eastAsia="Times New Roman" w:hAnsi="Times New Roman" w:cs="Times New Roman"/>
          <w:sz w:val="24"/>
          <w:szCs w:val="24"/>
        </w:rPr>
        <w:t>Finalize Evaluations</w:t>
      </w:r>
    </w:p>
    <w:p w14:paraId="3FA12345" w14:textId="77777777" w:rsidR="00062C03" w:rsidRPr="007E104A" w:rsidRDefault="00062C03" w:rsidP="00062C03">
      <w:pPr>
        <w:pStyle w:val="ListParagraph"/>
        <w:tabs>
          <w:tab w:val="left" w:pos="1000"/>
        </w:tabs>
        <w:spacing w:before="2"/>
        <w:ind w:left="9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9A155E" w14:textId="18E416B9" w:rsidR="007E104A" w:rsidRDefault="007E104A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BC67DE7" w14:textId="3DAB4325" w:rsidR="006A209F" w:rsidRDefault="00CA7E0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7E190549" w14:textId="67FDF7B1" w:rsidR="00284996" w:rsidRPr="004006E6" w:rsidRDefault="006A209F" w:rsidP="0090348C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="004006E6"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AB96" w14:textId="77777777" w:rsidR="00352AF7" w:rsidRDefault="00352AF7" w:rsidP="00F408E5">
      <w:r>
        <w:separator/>
      </w:r>
    </w:p>
  </w:endnote>
  <w:endnote w:type="continuationSeparator" w:id="0">
    <w:p w14:paraId="6971D95C" w14:textId="77777777" w:rsidR="00352AF7" w:rsidRDefault="00352AF7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78B7" w14:textId="77777777" w:rsidR="002D32A9" w:rsidRPr="00297233" w:rsidRDefault="002D32A9" w:rsidP="002D32A9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0FA3000A" w14:textId="77777777" w:rsidR="002D32A9" w:rsidRPr="00297233" w:rsidRDefault="002D32A9" w:rsidP="002D32A9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5230" w14:textId="77777777" w:rsidR="00352AF7" w:rsidRDefault="00352AF7" w:rsidP="00F408E5">
      <w:r>
        <w:separator/>
      </w:r>
    </w:p>
  </w:footnote>
  <w:footnote w:type="continuationSeparator" w:id="0">
    <w:p w14:paraId="340E73D7" w14:textId="77777777" w:rsidR="00352AF7" w:rsidRDefault="00352AF7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5F"/>
    <w:multiLevelType w:val="hybridMultilevel"/>
    <w:tmpl w:val="16C847E2"/>
    <w:lvl w:ilvl="0" w:tplc="28A00B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0877"/>
    <w:multiLevelType w:val="hybridMultilevel"/>
    <w:tmpl w:val="C610FF06"/>
    <w:lvl w:ilvl="0" w:tplc="04090015">
      <w:start w:val="1"/>
      <w:numFmt w:val="upperLetter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52E15B31"/>
    <w:multiLevelType w:val="hybridMultilevel"/>
    <w:tmpl w:val="5178D5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BED3548"/>
    <w:multiLevelType w:val="hybridMultilevel"/>
    <w:tmpl w:val="B030C486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783F666C"/>
    <w:multiLevelType w:val="hybridMultilevel"/>
    <w:tmpl w:val="4F865784"/>
    <w:lvl w:ilvl="0" w:tplc="E10627A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72158784">
    <w:abstractNumId w:val="0"/>
  </w:num>
  <w:num w:numId="2" w16cid:durableId="72625466">
    <w:abstractNumId w:val="1"/>
  </w:num>
  <w:num w:numId="3" w16cid:durableId="976106008">
    <w:abstractNumId w:val="4"/>
  </w:num>
  <w:num w:numId="4" w16cid:durableId="1606234984">
    <w:abstractNumId w:val="2"/>
  </w:num>
  <w:num w:numId="5" w16cid:durableId="13244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36D4"/>
    <w:rsid w:val="00030225"/>
    <w:rsid w:val="000542AF"/>
    <w:rsid w:val="0006008D"/>
    <w:rsid w:val="00062C03"/>
    <w:rsid w:val="000A12ED"/>
    <w:rsid w:val="000D08D7"/>
    <w:rsid w:val="000F44A4"/>
    <w:rsid w:val="00130ED1"/>
    <w:rsid w:val="00155BB4"/>
    <w:rsid w:val="00155FF5"/>
    <w:rsid w:val="001656A7"/>
    <w:rsid w:val="001B05E6"/>
    <w:rsid w:val="00203A0C"/>
    <w:rsid w:val="00241B61"/>
    <w:rsid w:val="00270A5C"/>
    <w:rsid w:val="00284996"/>
    <w:rsid w:val="002C25B5"/>
    <w:rsid w:val="002C2F55"/>
    <w:rsid w:val="002D32A9"/>
    <w:rsid w:val="00322104"/>
    <w:rsid w:val="00330CC7"/>
    <w:rsid w:val="00342F5F"/>
    <w:rsid w:val="00352AF7"/>
    <w:rsid w:val="00370EA9"/>
    <w:rsid w:val="00375095"/>
    <w:rsid w:val="00393B05"/>
    <w:rsid w:val="003A7E86"/>
    <w:rsid w:val="003F6DB2"/>
    <w:rsid w:val="004006E6"/>
    <w:rsid w:val="004010DE"/>
    <w:rsid w:val="00423C99"/>
    <w:rsid w:val="004C04A4"/>
    <w:rsid w:val="00513DB9"/>
    <w:rsid w:val="00516651"/>
    <w:rsid w:val="005C3D76"/>
    <w:rsid w:val="005F270C"/>
    <w:rsid w:val="00606BDD"/>
    <w:rsid w:val="00615698"/>
    <w:rsid w:val="006A209F"/>
    <w:rsid w:val="007D3D40"/>
    <w:rsid w:val="007E104A"/>
    <w:rsid w:val="0080134D"/>
    <w:rsid w:val="008211CB"/>
    <w:rsid w:val="0086579A"/>
    <w:rsid w:val="008A2111"/>
    <w:rsid w:val="008A6C58"/>
    <w:rsid w:val="008B0F31"/>
    <w:rsid w:val="008B3062"/>
    <w:rsid w:val="008C0221"/>
    <w:rsid w:val="008C7DD3"/>
    <w:rsid w:val="008F2D54"/>
    <w:rsid w:val="0090348C"/>
    <w:rsid w:val="0092485A"/>
    <w:rsid w:val="00961FC0"/>
    <w:rsid w:val="00975C4C"/>
    <w:rsid w:val="009B1FAF"/>
    <w:rsid w:val="00A265AA"/>
    <w:rsid w:val="00A85DEF"/>
    <w:rsid w:val="00AA1A96"/>
    <w:rsid w:val="00AC0B73"/>
    <w:rsid w:val="00AE3482"/>
    <w:rsid w:val="00BA6868"/>
    <w:rsid w:val="00BC62A8"/>
    <w:rsid w:val="00BE410E"/>
    <w:rsid w:val="00BF3E7A"/>
    <w:rsid w:val="00C13910"/>
    <w:rsid w:val="00C3036E"/>
    <w:rsid w:val="00C327FF"/>
    <w:rsid w:val="00C334A3"/>
    <w:rsid w:val="00C90238"/>
    <w:rsid w:val="00CA1211"/>
    <w:rsid w:val="00CA7E0F"/>
    <w:rsid w:val="00CC12CC"/>
    <w:rsid w:val="00CC2CEE"/>
    <w:rsid w:val="00CD76C0"/>
    <w:rsid w:val="00CF6064"/>
    <w:rsid w:val="00D109D1"/>
    <w:rsid w:val="00D278ED"/>
    <w:rsid w:val="00D71AAD"/>
    <w:rsid w:val="00D84B89"/>
    <w:rsid w:val="00DD1660"/>
    <w:rsid w:val="00E0602B"/>
    <w:rsid w:val="00E54DB3"/>
    <w:rsid w:val="00E84183"/>
    <w:rsid w:val="00EA0AD8"/>
    <w:rsid w:val="00EB79F9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bney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Abney, Jennifer</cp:lastModifiedBy>
  <cp:revision>2</cp:revision>
  <cp:lastPrinted>2024-12-04T21:55:00Z</cp:lastPrinted>
  <dcterms:created xsi:type="dcterms:W3CDTF">2026-07-08T20:51:00Z</dcterms:created>
  <dcterms:modified xsi:type="dcterms:W3CDTF">2026-07-08T20:51:00Z</dcterms:modified>
</cp:coreProperties>
</file>