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69D57C58" w:rsidR="00D71AAD" w:rsidRDefault="006F19BD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STC </w:t>
      </w:r>
      <w:r w:rsidR="00C275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Dynamics Managed Service Provider</w:t>
      </w:r>
      <w:r w:rsid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4A7017" w:rsidRPr="004A70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C275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28271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25ECA565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AE5">
        <w:rPr>
          <w:rFonts w:ascii="Times New Roman" w:eastAsia="Times New Roman" w:hAnsi="Times New Roman" w:cs="Times New Roman"/>
          <w:sz w:val="24"/>
          <w:szCs w:val="24"/>
        </w:rPr>
        <w:t xml:space="preserve">charging meeting 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>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E66252A" w14:textId="688C066C" w:rsidR="006A209F" w:rsidRPr="00B80026" w:rsidRDefault="00C2758D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SEPTEMBER 11</w:t>
      </w:r>
      <w:r w:rsidR="00F464AC" w:rsidRPr="00F46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2025,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F464AC" w:rsidRPr="00F46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:30PM EST</w:t>
      </w: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7B6F7A04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virtually</w:t>
      </w:r>
      <w:r w:rsidR="00AA527B">
        <w:rPr>
          <w:rFonts w:ascii="Times New Roman" w:eastAsia="Times New Roman" w:hAnsi="Times New Roman" w:cs="Times New Roman"/>
          <w:sz w:val="24"/>
          <w:szCs w:val="24"/>
        </w:rPr>
        <w:t xml:space="preserve"> via Teams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="00AA527B" w:rsidRPr="006407AF">
          <w:rPr>
            <w:rStyle w:val="Hyperlink"/>
          </w:rPr>
          <w:t>rbarr@mmo.sc.gov</w:t>
        </w:r>
      </w:hyperlink>
      <w:r w:rsidR="00AA527B">
        <w:rPr>
          <w:rStyle w:val="Hyperlink"/>
        </w:rPr>
        <w:t xml:space="preserve"> </w:t>
      </w:r>
      <w:r w:rsidR="00D84B89">
        <w:t xml:space="preserve">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DB6CE63" w14:textId="65A2B534" w:rsidR="00EA30F2" w:rsidRDefault="00EA30F2" w:rsidP="00EA30F2">
      <w:pPr>
        <w:rPr>
          <w:rFonts w:ascii="Vladimir Script" w:hAnsi="Vladimir Script"/>
          <w:b/>
          <w:bCs/>
          <w:color w:val="0F243E"/>
          <w:sz w:val="28"/>
          <w:szCs w:val="28"/>
        </w:rPr>
      </w:pPr>
      <w:r>
        <w:rPr>
          <w:rFonts w:ascii="Vladimir Script" w:hAnsi="Vladimir Script"/>
          <w:b/>
          <w:bCs/>
          <w:color w:val="0F243E"/>
          <w:sz w:val="28"/>
          <w:szCs w:val="28"/>
        </w:rPr>
        <w:t xml:space="preserve"> Randy Barr, Sr. </w:t>
      </w:r>
    </w:p>
    <w:p w14:paraId="4BC67DE7" w14:textId="26DC4584" w:rsidR="006A209F" w:rsidRDefault="00AA527B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Randy Barr, Sr.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C230A"/>
    <w:rsid w:val="000D08D7"/>
    <w:rsid w:val="000F44A4"/>
    <w:rsid w:val="00130ED1"/>
    <w:rsid w:val="00222F9B"/>
    <w:rsid w:val="00241B61"/>
    <w:rsid w:val="00284996"/>
    <w:rsid w:val="002C25B5"/>
    <w:rsid w:val="002C6AE5"/>
    <w:rsid w:val="002F1D98"/>
    <w:rsid w:val="00322104"/>
    <w:rsid w:val="00342F5F"/>
    <w:rsid w:val="00370EA9"/>
    <w:rsid w:val="004006E6"/>
    <w:rsid w:val="0046680E"/>
    <w:rsid w:val="004A7017"/>
    <w:rsid w:val="004C04A4"/>
    <w:rsid w:val="00513DB9"/>
    <w:rsid w:val="005C3D76"/>
    <w:rsid w:val="005F270C"/>
    <w:rsid w:val="00606BDD"/>
    <w:rsid w:val="00615698"/>
    <w:rsid w:val="006A209F"/>
    <w:rsid w:val="006F19BD"/>
    <w:rsid w:val="007E5BC6"/>
    <w:rsid w:val="008211CB"/>
    <w:rsid w:val="00845E4E"/>
    <w:rsid w:val="0086579A"/>
    <w:rsid w:val="008A6C58"/>
    <w:rsid w:val="008B0F31"/>
    <w:rsid w:val="008B3062"/>
    <w:rsid w:val="008C0221"/>
    <w:rsid w:val="008F2D54"/>
    <w:rsid w:val="0092485A"/>
    <w:rsid w:val="00961FC0"/>
    <w:rsid w:val="009B1FAF"/>
    <w:rsid w:val="00AA1A96"/>
    <w:rsid w:val="00AA527B"/>
    <w:rsid w:val="00AE3482"/>
    <w:rsid w:val="00B80304"/>
    <w:rsid w:val="00BA6868"/>
    <w:rsid w:val="00BC62A8"/>
    <w:rsid w:val="00BD4DF8"/>
    <w:rsid w:val="00C03532"/>
    <w:rsid w:val="00C13910"/>
    <w:rsid w:val="00C2758D"/>
    <w:rsid w:val="00C3036E"/>
    <w:rsid w:val="00C327FF"/>
    <w:rsid w:val="00C334A3"/>
    <w:rsid w:val="00CA01AC"/>
    <w:rsid w:val="00CA1211"/>
    <w:rsid w:val="00CC12CC"/>
    <w:rsid w:val="00CD76C0"/>
    <w:rsid w:val="00CF6064"/>
    <w:rsid w:val="00D109D1"/>
    <w:rsid w:val="00D278ED"/>
    <w:rsid w:val="00D71AAD"/>
    <w:rsid w:val="00D84B89"/>
    <w:rsid w:val="00DD1660"/>
    <w:rsid w:val="00E54DB3"/>
    <w:rsid w:val="00E81B1F"/>
    <w:rsid w:val="00EA30F2"/>
    <w:rsid w:val="00EB79F9"/>
    <w:rsid w:val="00ED5F33"/>
    <w:rsid w:val="00F408E5"/>
    <w:rsid w:val="00F464AC"/>
    <w:rsid w:val="00F575A6"/>
    <w:rsid w:val="00F707A4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arr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Jones, Keva</cp:lastModifiedBy>
  <cp:revision>2</cp:revision>
  <cp:lastPrinted>2016-06-30T20:28:00Z</cp:lastPrinted>
  <dcterms:created xsi:type="dcterms:W3CDTF">2025-09-10T13:48:00Z</dcterms:created>
  <dcterms:modified xsi:type="dcterms:W3CDTF">2025-09-10T13:48:00Z</dcterms:modified>
</cp:coreProperties>
</file>