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4AE340C4" w:rsidR="00D71AAD" w:rsidRDefault="006F19BD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DD67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 Managed Cloud Services (MCS)</w:t>
      </w:r>
      <w:r w:rsid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D6756" w:rsidRPr="00DD67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5400028075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29CB226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</w:t>
      </w:r>
      <w:r w:rsidRPr="00845CB3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845CB3" w:rsidRPr="00845CB3">
        <w:rPr>
          <w:rFonts w:ascii="Times New Roman" w:eastAsia="Times New Roman" w:hAnsi="Times New Roman" w:cs="Times New Roman"/>
          <w:sz w:val="24"/>
          <w:szCs w:val="24"/>
        </w:rPr>
        <w:t>Eval</w:t>
      </w:r>
      <w:r w:rsidRPr="00845CB3">
        <w:rPr>
          <w:rFonts w:ascii="Times New Roman" w:eastAsia="Times New Roman" w:hAnsi="Times New Roman" w:cs="Times New Roman"/>
          <w:sz w:val="24"/>
          <w:szCs w:val="24"/>
        </w:rPr>
        <w:t xml:space="preserve">uation Panel </w:t>
      </w:r>
      <w:r w:rsidR="002C6AE5" w:rsidRPr="00845CB3">
        <w:rPr>
          <w:rFonts w:ascii="Times New Roman" w:eastAsia="Times New Roman" w:hAnsi="Times New Roman" w:cs="Times New Roman"/>
          <w:sz w:val="24"/>
          <w:szCs w:val="24"/>
        </w:rPr>
        <w:t>charging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66252A" w14:textId="71EF1F8E" w:rsidR="006A209F" w:rsidRPr="00B80026" w:rsidRDefault="00DD6756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September 30</w:t>
      </w:r>
      <w:r w:rsidR="00F464AC" w:rsidRPr="00F46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2025,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11:00AM </w:t>
      </w:r>
      <w:r w:rsidR="00F464AC" w:rsidRPr="00F46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EST</w:t>
      </w: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2DEC10B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845CB3" w:rsidRPr="00986779">
          <w:rPr>
            <w:rStyle w:val="Hyperlink"/>
          </w:rPr>
          <w:t>rbarr@mmo.sc.gov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DB6CE63" w14:textId="65A2B534" w:rsidR="00EA30F2" w:rsidRDefault="00EA30F2" w:rsidP="00EA30F2">
      <w:pPr>
        <w:rPr>
          <w:rFonts w:ascii="Vladimir Script" w:hAnsi="Vladimir Script"/>
          <w:b/>
          <w:bCs/>
          <w:color w:val="0F243E"/>
          <w:sz w:val="28"/>
          <w:szCs w:val="28"/>
        </w:rPr>
      </w:pPr>
      <w:r>
        <w:rPr>
          <w:rFonts w:ascii="Vladimir Script" w:hAnsi="Vladimir Script"/>
          <w:b/>
          <w:bCs/>
          <w:color w:val="0F243E"/>
          <w:sz w:val="28"/>
          <w:szCs w:val="28"/>
        </w:rPr>
        <w:t xml:space="preserve"> Randy Barr, Sr. </w:t>
      </w:r>
    </w:p>
    <w:p w14:paraId="4BC67DE7" w14:textId="26DC4584" w:rsidR="006A209F" w:rsidRDefault="00AA527B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Randy Barr, Sr.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30ED1"/>
    <w:rsid w:val="00241B61"/>
    <w:rsid w:val="00284996"/>
    <w:rsid w:val="002C25B5"/>
    <w:rsid w:val="002C6AE5"/>
    <w:rsid w:val="002F1D98"/>
    <w:rsid w:val="00322104"/>
    <w:rsid w:val="00342F5F"/>
    <w:rsid w:val="00370EA9"/>
    <w:rsid w:val="004006E6"/>
    <w:rsid w:val="0046680E"/>
    <w:rsid w:val="004A7017"/>
    <w:rsid w:val="004C04A4"/>
    <w:rsid w:val="00513DB9"/>
    <w:rsid w:val="005C3D76"/>
    <w:rsid w:val="005F270C"/>
    <w:rsid w:val="00606BDD"/>
    <w:rsid w:val="00615698"/>
    <w:rsid w:val="006A209F"/>
    <w:rsid w:val="006F19BD"/>
    <w:rsid w:val="007E5BC6"/>
    <w:rsid w:val="008211CB"/>
    <w:rsid w:val="00845CB3"/>
    <w:rsid w:val="00845E4E"/>
    <w:rsid w:val="0086579A"/>
    <w:rsid w:val="008A6C58"/>
    <w:rsid w:val="008B0F31"/>
    <w:rsid w:val="008B3062"/>
    <w:rsid w:val="008C0221"/>
    <w:rsid w:val="008F2D54"/>
    <w:rsid w:val="0092485A"/>
    <w:rsid w:val="00961FC0"/>
    <w:rsid w:val="009B1FAF"/>
    <w:rsid w:val="00AA1A96"/>
    <w:rsid w:val="00AA527B"/>
    <w:rsid w:val="00AE3482"/>
    <w:rsid w:val="00B80304"/>
    <w:rsid w:val="00BA6868"/>
    <w:rsid w:val="00BC62A8"/>
    <w:rsid w:val="00C03532"/>
    <w:rsid w:val="00C13910"/>
    <w:rsid w:val="00C14789"/>
    <w:rsid w:val="00C3036E"/>
    <w:rsid w:val="00C327FF"/>
    <w:rsid w:val="00C334A3"/>
    <w:rsid w:val="00CA01AC"/>
    <w:rsid w:val="00CA1211"/>
    <w:rsid w:val="00CC12CC"/>
    <w:rsid w:val="00CD76C0"/>
    <w:rsid w:val="00CF6064"/>
    <w:rsid w:val="00D109D1"/>
    <w:rsid w:val="00D208E6"/>
    <w:rsid w:val="00D278ED"/>
    <w:rsid w:val="00D71AAD"/>
    <w:rsid w:val="00D84B89"/>
    <w:rsid w:val="00DC0439"/>
    <w:rsid w:val="00DD1660"/>
    <w:rsid w:val="00DD6756"/>
    <w:rsid w:val="00E54DB3"/>
    <w:rsid w:val="00E81B1F"/>
    <w:rsid w:val="00EA30F2"/>
    <w:rsid w:val="00EB79F9"/>
    <w:rsid w:val="00ED5F33"/>
    <w:rsid w:val="00F408E5"/>
    <w:rsid w:val="00F464AC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ar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3</cp:revision>
  <cp:lastPrinted>2016-06-30T20:28:00Z</cp:lastPrinted>
  <dcterms:created xsi:type="dcterms:W3CDTF">2025-09-25T17:44:00Z</dcterms:created>
  <dcterms:modified xsi:type="dcterms:W3CDTF">2025-09-25T17:50:00Z</dcterms:modified>
</cp:coreProperties>
</file>