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69D57C58" w:rsidR="00D71AAD" w:rsidRDefault="006F19BD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STC </w:t>
      </w:r>
      <w:r w:rsidR="00C275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Dynamics Managed Service Provider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4A7017" w:rsidRPr="004A70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C275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28271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66252A" w14:textId="30CEECAD" w:rsidR="006A209F" w:rsidRPr="00B80026" w:rsidRDefault="00930B3C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 15</w:t>
      </w:r>
      <w:r w:rsidR="00F464AC"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D71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2025,</w:t>
      </w:r>
      <w:r w:rsidR="00F464AC"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275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F464AC" w:rsidRPr="00F46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:30PM EST</w:t>
      </w: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B6F7A04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527B" w:rsidRPr="006407AF">
          <w:rPr>
            <w:rStyle w:val="Hyperlink"/>
          </w:rPr>
          <w:t>rbarr@mmo.sc.gov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DB6CE63" w14:textId="65A2B534" w:rsidR="00EA30F2" w:rsidRDefault="00EA30F2" w:rsidP="00EA30F2">
      <w:pPr>
        <w:rPr>
          <w:rFonts w:ascii="Vladimir Script" w:hAnsi="Vladimir Script"/>
          <w:b/>
          <w:bCs/>
          <w:color w:val="0F243E"/>
          <w:sz w:val="28"/>
          <w:szCs w:val="28"/>
        </w:rPr>
      </w:pPr>
      <w:r>
        <w:rPr>
          <w:rFonts w:ascii="Vladimir Script" w:hAnsi="Vladimir Script"/>
          <w:b/>
          <w:bCs/>
          <w:color w:val="0F243E"/>
          <w:sz w:val="28"/>
          <w:szCs w:val="28"/>
        </w:rPr>
        <w:t xml:space="preserve"> Randy Barr, Sr. </w:t>
      </w:r>
    </w:p>
    <w:p w14:paraId="4BC67DE7" w14:textId="26DC4584" w:rsidR="006A209F" w:rsidRDefault="00AA527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Randy Barr, Sr.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D7176"/>
    <w:rsid w:val="000F44A4"/>
    <w:rsid w:val="00130ED1"/>
    <w:rsid w:val="00222F9B"/>
    <w:rsid w:val="00241B61"/>
    <w:rsid w:val="00284996"/>
    <w:rsid w:val="002C25B5"/>
    <w:rsid w:val="002C6AE5"/>
    <w:rsid w:val="002F1D98"/>
    <w:rsid w:val="00322104"/>
    <w:rsid w:val="00342F5F"/>
    <w:rsid w:val="00370EA9"/>
    <w:rsid w:val="004006E6"/>
    <w:rsid w:val="0046680E"/>
    <w:rsid w:val="004A7017"/>
    <w:rsid w:val="004C04A4"/>
    <w:rsid w:val="00513DB9"/>
    <w:rsid w:val="005C3D76"/>
    <w:rsid w:val="005F270C"/>
    <w:rsid w:val="00606BDD"/>
    <w:rsid w:val="00615698"/>
    <w:rsid w:val="006A209F"/>
    <w:rsid w:val="006F19BD"/>
    <w:rsid w:val="007E5BC6"/>
    <w:rsid w:val="008211CB"/>
    <w:rsid w:val="00845E4E"/>
    <w:rsid w:val="0086579A"/>
    <w:rsid w:val="008A6C58"/>
    <w:rsid w:val="008B0F31"/>
    <w:rsid w:val="008B3062"/>
    <w:rsid w:val="008C0221"/>
    <w:rsid w:val="008F2D54"/>
    <w:rsid w:val="0092485A"/>
    <w:rsid w:val="00930B3C"/>
    <w:rsid w:val="00961FC0"/>
    <w:rsid w:val="009A2905"/>
    <w:rsid w:val="009B1FAF"/>
    <w:rsid w:val="00AA1A96"/>
    <w:rsid w:val="00AA527B"/>
    <w:rsid w:val="00AE3482"/>
    <w:rsid w:val="00B80304"/>
    <w:rsid w:val="00BA6868"/>
    <w:rsid w:val="00BC62A8"/>
    <w:rsid w:val="00BD4DF8"/>
    <w:rsid w:val="00C03532"/>
    <w:rsid w:val="00C13910"/>
    <w:rsid w:val="00C2758D"/>
    <w:rsid w:val="00C3036E"/>
    <w:rsid w:val="00C327FF"/>
    <w:rsid w:val="00C334A3"/>
    <w:rsid w:val="00CA01A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45CB1"/>
    <w:rsid w:val="00E54DB3"/>
    <w:rsid w:val="00E81B1F"/>
    <w:rsid w:val="00EA30F2"/>
    <w:rsid w:val="00EB79F9"/>
    <w:rsid w:val="00ED309A"/>
    <w:rsid w:val="00ED5F33"/>
    <w:rsid w:val="00F408E5"/>
    <w:rsid w:val="00F464AC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ar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4</cp:revision>
  <cp:lastPrinted>2016-06-30T20:28:00Z</cp:lastPrinted>
  <dcterms:created xsi:type="dcterms:W3CDTF">2025-10-14T20:02:00Z</dcterms:created>
  <dcterms:modified xsi:type="dcterms:W3CDTF">2025-10-14T20:04:00Z</dcterms:modified>
</cp:coreProperties>
</file>