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A2B0FB3" w14:textId="77777777" w:rsidR="00195AB4" w:rsidRDefault="00195AB4" w:rsidP="00195AB4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SC Managed Cloud Services (MCS)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  <w:t xml:space="preserve">Solicitation # </w:t>
      </w:r>
      <w:r w:rsidRPr="00DD67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5400028075</w:t>
      </w:r>
    </w:p>
    <w:p w14:paraId="26163704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A8EC800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>The meeting of the</w:t>
      </w:r>
      <w:r w:rsidR="00D6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EFA9489" w14:textId="77777777" w:rsidR="00E00B4A" w:rsidRDefault="00E00B4A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629D891" w14:textId="032AE0B1" w:rsidR="006A209F" w:rsidRPr="00E00B4A" w:rsidRDefault="00195AB4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B4A">
        <w:rPr>
          <w:rFonts w:ascii="Times New Roman" w:eastAsia="Times New Roman" w:hAnsi="Times New Roman" w:cs="Times New Roman"/>
          <w:b/>
          <w:sz w:val="24"/>
          <w:szCs w:val="24"/>
        </w:rPr>
        <w:t>October 16 &amp; 17, 2025 at</w:t>
      </w:r>
      <w:r w:rsidR="007E5BC6" w:rsidRPr="00E00B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F19BD" w:rsidRPr="00E00B4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AA527B" w:rsidRPr="00E00B4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F19BD" w:rsidRPr="00E00B4A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AA527B" w:rsidRPr="00E00B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F19BD" w:rsidRPr="00E00B4A">
        <w:rPr>
          <w:rFonts w:ascii="Times New Roman" w:eastAsia="Times New Roman" w:hAnsi="Times New Roman" w:cs="Times New Roman"/>
          <w:b/>
          <w:sz w:val="24"/>
          <w:szCs w:val="24"/>
        </w:rPr>
        <w:t xml:space="preserve">AM </w:t>
      </w:r>
      <w:r w:rsidR="00AA1A96" w:rsidRPr="00E00B4A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E00B4A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AA1A96" w:rsidRPr="00E00B4A">
        <w:rPr>
          <w:rFonts w:ascii="Times New Roman" w:eastAsia="Times New Roman" w:hAnsi="Times New Roman" w:cs="Times New Roman"/>
          <w:b/>
          <w:sz w:val="24"/>
          <w:szCs w:val="24"/>
        </w:rPr>
        <w:t>T</w:t>
      </w:r>
    </w:p>
    <w:p w14:paraId="6E66252A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FACAB1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E2BEA9D" w14:textId="78A0B5AC" w:rsidR="00D71AAD" w:rsidRDefault="006A209F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>The meeting will be held</w:t>
      </w:r>
      <w:r w:rsidR="00195AB4">
        <w:rPr>
          <w:rFonts w:ascii="Times New Roman" w:eastAsia="Times New Roman" w:hAnsi="Times New Roman" w:cs="Times New Roman"/>
          <w:sz w:val="24"/>
          <w:szCs w:val="24"/>
        </w:rPr>
        <w:t xml:space="preserve"> at the Division of Technology, Department of Administration, 4430 Broad River Road, Columbia, SC 29210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. Contact the Procurement Officer at </w:t>
      </w:r>
      <w:hyperlink r:id="rId7" w:history="1">
        <w:r w:rsidR="00AA527B" w:rsidRPr="006407AF">
          <w:rPr>
            <w:rStyle w:val="Hyperlink"/>
          </w:rPr>
          <w:t>rbarr@mmo.sc.gov</w:t>
        </w:r>
      </w:hyperlink>
      <w:r w:rsidR="00AA527B">
        <w:rPr>
          <w:rStyle w:val="Hyperlink"/>
        </w:rPr>
        <w:t xml:space="preserve"> </w:t>
      </w:r>
      <w:r w:rsidR="00D84B89">
        <w:t xml:space="preserve"> </w:t>
      </w:r>
      <w:r w:rsidR="00E00B4A">
        <w:rPr>
          <w:rFonts w:ascii="Times New Roman" w:eastAsia="Times New Roman" w:hAnsi="Times New Roman" w:cs="Times New Roman"/>
          <w:sz w:val="24"/>
          <w:szCs w:val="24"/>
        </w:rPr>
        <w:t>for directions and assistance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235757C7" w14:textId="77777777" w:rsidR="00E00B4A" w:rsidRDefault="00E00B4A" w:rsidP="00E00B4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9472D">
        <w:rPr>
          <w:rFonts w:ascii="Times New Roman" w:eastAsia="Times New Roman" w:hAnsi="Times New Roman" w:cs="Times New Roman"/>
          <w:sz w:val="24"/>
          <w:szCs w:val="24"/>
        </w:rPr>
        <w:t xml:space="preserve">AGENDA: </w:t>
      </w:r>
    </w:p>
    <w:p w14:paraId="47ED0634" w14:textId="0E210206" w:rsidR="00E00B4A" w:rsidRPr="00F9472D" w:rsidRDefault="00E00B4A" w:rsidP="00E00B4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94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13E430" w14:textId="77777777" w:rsidR="00E00B4A" w:rsidRDefault="00E00B4A" w:rsidP="00E00B4A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</w:pPr>
      <w:r w:rsidRPr="00F9472D"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  <w:t>REGULAR SESSION</w:t>
      </w:r>
      <w:r w:rsidRPr="00F9472D">
        <w:rPr>
          <w:rFonts w:ascii="Times New Roman" w:eastAsia="Times New Roman" w:hAnsi="Times New Roman" w:cs="Times New Roman"/>
          <w:color w:val="222233"/>
          <w:sz w:val="24"/>
          <w:szCs w:val="24"/>
        </w:rPr>
        <w:br/>
      </w:r>
      <w:r w:rsidRPr="00F9472D"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  <w:t>1. Open Meeting</w:t>
      </w:r>
    </w:p>
    <w:p w14:paraId="7525E378" w14:textId="77777777" w:rsidR="00E00B4A" w:rsidRPr="00F9472D" w:rsidRDefault="00E00B4A" w:rsidP="00E00B4A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432"/>
        <w:contextualSpacing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  <w:t>2. Overview of Process</w:t>
      </w:r>
    </w:p>
    <w:p w14:paraId="4994714C" w14:textId="77777777" w:rsidR="00E00B4A" w:rsidRPr="00F9472D" w:rsidRDefault="00E00B4A" w:rsidP="00E00B4A">
      <w:pPr>
        <w:tabs>
          <w:tab w:val="left" w:pos="540"/>
          <w:tab w:val="left" w:pos="900"/>
        </w:tabs>
        <w:ind w:left="72"/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</w:pPr>
    </w:p>
    <w:p w14:paraId="5ECB5071" w14:textId="77777777" w:rsidR="00E00B4A" w:rsidRPr="00F9472D" w:rsidRDefault="00E00B4A" w:rsidP="00E00B4A">
      <w:pPr>
        <w:tabs>
          <w:tab w:val="left" w:pos="540"/>
          <w:tab w:val="left" w:pos="900"/>
        </w:tabs>
        <w:ind w:left="72"/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</w:pPr>
      <w:r w:rsidRPr="00F9472D"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  <w:t>B. EXECUTIVE SESSION</w:t>
      </w:r>
    </w:p>
    <w:p w14:paraId="38D9E51B" w14:textId="77777777" w:rsidR="00E00B4A" w:rsidRDefault="00E00B4A" w:rsidP="00E00B4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</w:pPr>
      <w:r w:rsidRPr="00F9472D"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  <w:t xml:space="preserve">     1.</w:t>
      </w:r>
      <w:r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  <w:t xml:space="preserve"> </w:t>
      </w:r>
      <w:r w:rsidRPr="00F9472D"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  <w:t xml:space="preserve">Discussion </w:t>
      </w:r>
      <w:r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  <w:t>and scoring of Proposals</w:t>
      </w:r>
    </w:p>
    <w:p w14:paraId="1A36FF6C" w14:textId="77777777" w:rsidR="00E00B4A" w:rsidRDefault="00E00B4A" w:rsidP="00E00B4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</w:pPr>
    </w:p>
    <w:p w14:paraId="4AF19811" w14:textId="77777777" w:rsidR="00E00B4A" w:rsidRDefault="00E00B4A" w:rsidP="00E00B4A">
      <w:pPr>
        <w:tabs>
          <w:tab w:val="left" w:pos="1000"/>
        </w:tabs>
        <w:spacing w:line="275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3163A91B" w14:textId="77777777" w:rsidR="00E00B4A" w:rsidRDefault="00E00B4A" w:rsidP="00E00B4A">
      <w:pPr>
        <w:tabs>
          <w:tab w:val="left" w:pos="1000"/>
        </w:tabs>
        <w:spacing w:before="2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1.  Finalize Evaluations</w:t>
      </w:r>
    </w:p>
    <w:p w14:paraId="4A175574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4BC29715" w14:textId="77777777" w:rsidR="00E00B4A" w:rsidRDefault="00E00B4A" w:rsidP="006A209F">
      <w:pPr>
        <w:spacing w:line="200" w:lineRule="exact"/>
        <w:rPr>
          <w:sz w:val="20"/>
          <w:szCs w:val="20"/>
        </w:rPr>
      </w:pPr>
    </w:p>
    <w:p w14:paraId="7C36207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4DB6CE63" w14:textId="65A2B534" w:rsidR="00EA30F2" w:rsidRDefault="00EA30F2" w:rsidP="00EA30F2">
      <w:pPr>
        <w:rPr>
          <w:rFonts w:ascii="Vladimir Script" w:hAnsi="Vladimir Script"/>
          <w:b/>
          <w:bCs/>
          <w:color w:val="0F243E"/>
          <w:sz w:val="28"/>
          <w:szCs w:val="28"/>
        </w:rPr>
      </w:pPr>
      <w:r>
        <w:rPr>
          <w:rFonts w:ascii="Vladimir Script" w:hAnsi="Vladimir Script"/>
          <w:b/>
          <w:bCs/>
          <w:color w:val="0F243E"/>
          <w:sz w:val="28"/>
          <w:szCs w:val="28"/>
        </w:rPr>
        <w:t xml:space="preserve"> Randy Barr, Sr. </w:t>
      </w:r>
    </w:p>
    <w:p w14:paraId="4BC67DE7" w14:textId="26DC4584" w:rsidR="006A209F" w:rsidRDefault="00AA527B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Randy Barr, Sr. 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E09D6" w14:textId="77777777" w:rsidR="000F44A4" w:rsidRDefault="000F44A4" w:rsidP="00F408E5">
      <w:r>
        <w:separator/>
      </w:r>
    </w:p>
  </w:endnote>
  <w:endnote w:type="continuationSeparator" w:id="0">
    <w:p w14:paraId="44C3E365" w14:textId="77777777" w:rsidR="000F44A4" w:rsidRDefault="000F44A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C35FD" w14:textId="77777777" w:rsidR="000F44A4" w:rsidRDefault="000F44A4" w:rsidP="00F408E5">
      <w:r>
        <w:separator/>
      </w:r>
    </w:p>
  </w:footnote>
  <w:footnote w:type="continuationSeparator" w:id="0">
    <w:p w14:paraId="69CDF1BE" w14:textId="77777777" w:rsidR="000F44A4" w:rsidRDefault="000F44A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A85B3" w14:textId="5511EAF8" w:rsidR="00CC12CC" w:rsidRDefault="002F1D98">
    <w:pPr>
      <w:pStyle w:val="Header"/>
    </w:pPr>
    <w:r>
      <w:rPr>
        <w:noProof/>
      </w:rPr>
      <w:drawing>
        <wp:inline distT="0" distB="0" distL="0" distR="0" wp14:anchorId="2B701A17" wp14:editId="06A5B0B6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>
      <w:start w:val="1"/>
      <w:numFmt w:val="lowerRoman"/>
      <w:lvlText w:val="%6."/>
      <w:lvlJc w:val="right"/>
      <w:pPr>
        <w:ind w:left="4032" w:hanging="180"/>
      </w:pPr>
    </w:lvl>
    <w:lvl w:ilvl="6" w:tplc="0409000F">
      <w:start w:val="1"/>
      <w:numFmt w:val="decimal"/>
      <w:lvlText w:val="%7."/>
      <w:lvlJc w:val="left"/>
      <w:pPr>
        <w:ind w:left="4752" w:hanging="360"/>
      </w:pPr>
    </w:lvl>
    <w:lvl w:ilvl="7" w:tplc="04090019">
      <w:start w:val="1"/>
      <w:numFmt w:val="lowerLetter"/>
      <w:lvlText w:val="%8."/>
      <w:lvlJc w:val="left"/>
      <w:pPr>
        <w:ind w:left="5472" w:hanging="360"/>
      </w:pPr>
    </w:lvl>
    <w:lvl w:ilvl="8" w:tplc="0409001B">
      <w:start w:val="1"/>
      <w:numFmt w:val="lowerRoman"/>
      <w:lvlText w:val="%9."/>
      <w:lvlJc w:val="right"/>
      <w:pPr>
        <w:ind w:left="6192" w:hanging="180"/>
      </w:pPr>
    </w:lvl>
  </w:abstractNum>
  <w:num w:numId="1" w16cid:durableId="12149241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C230A"/>
    <w:rsid w:val="000D08D7"/>
    <w:rsid w:val="000F44A4"/>
    <w:rsid w:val="00130ED1"/>
    <w:rsid w:val="00195AB4"/>
    <w:rsid w:val="001B7474"/>
    <w:rsid w:val="001F22B3"/>
    <w:rsid w:val="00241B61"/>
    <w:rsid w:val="00284996"/>
    <w:rsid w:val="002C25B5"/>
    <w:rsid w:val="002C6AE5"/>
    <w:rsid w:val="002F1D98"/>
    <w:rsid w:val="00322104"/>
    <w:rsid w:val="00342F5F"/>
    <w:rsid w:val="00370EA9"/>
    <w:rsid w:val="004006E6"/>
    <w:rsid w:val="004B436D"/>
    <w:rsid w:val="004C04A4"/>
    <w:rsid w:val="00513DB9"/>
    <w:rsid w:val="005C3D76"/>
    <w:rsid w:val="005F270C"/>
    <w:rsid w:val="00606BDD"/>
    <w:rsid w:val="00615698"/>
    <w:rsid w:val="006A209F"/>
    <w:rsid w:val="006F19BD"/>
    <w:rsid w:val="007E5BC6"/>
    <w:rsid w:val="008211CB"/>
    <w:rsid w:val="0086579A"/>
    <w:rsid w:val="008A6C58"/>
    <w:rsid w:val="008B0F31"/>
    <w:rsid w:val="008B3062"/>
    <w:rsid w:val="008C0221"/>
    <w:rsid w:val="008F2D54"/>
    <w:rsid w:val="0092485A"/>
    <w:rsid w:val="00961FC0"/>
    <w:rsid w:val="009B1FAF"/>
    <w:rsid w:val="00AA1A96"/>
    <w:rsid w:val="00AA527B"/>
    <w:rsid w:val="00AE3482"/>
    <w:rsid w:val="00B80304"/>
    <w:rsid w:val="00BA6868"/>
    <w:rsid w:val="00BC62A8"/>
    <w:rsid w:val="00C03532"/>
    <w:rsid w:val="00C13910"/>
    <w:rsid w:val="00C3036E"/>
    <w:rsid w:val="00C327FF"/>
    <w:rsid w:val="00C334A3"/>
    <w:rsid w:val="00CA01AC"/>
    <w:rsid w:val="00CA1211"/>
    <w:rsid w:val="00CC12CC"/>
    <w:rsid w:val="00CD76C0"/>
    <w:rsid w:val="00CF6064"/>
    <w:rsid w:val="00D109D1"/>
    <w:rsid w:val="00D278ED"/>
    <w:rsid w:val="00D648CE"/>
    <w:rsid w:val="00D71AAD"/>
    <w:rsid w:val="00D84B89"/>
    <w:rsid w:val="00DD1660"/>
    <w:rsid w:val="00E00B4A"/>
    <w:rsid w:val="00E54DB3"/>
    <w:rsid w:val="00E81B1F"/>
    <w:rsid w:val="00EA30F2"/>
    <w:rsid w:val="00EB79F9"/>
    <w:rsid w:val="00ED5F33"/>
    <w:rsid w:val="00F408E5"/>
    <w:rsid w:val="00F575A6"/>
    <w:rsid w:val="00F707A4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2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barr@mmo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Jones, Keva</cp:lastModifiedBy>
  <cp:revision>4</cp:revision>
  <cp:lastPrinted>2016-06-30T20:28:00Z</cp:lastPrinted>
  <dcterms:created xsi:type="dcterms:W3CDTF">2025-10-01T20:04:00Z</dcterms:created>
  <dcterms:modified xsi:type="dcterms:W3CDTF">2025-10-01T20:11:00Z</dcterms:modified>
</cp:coreProperties>
</file>