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5DF8" w14:textId="39704A7A" w:rsidR="006A209F" w:rsidRDefault="006A209F" w:rsidP="006A209F"/>
    <w:p w14:paraId="23E60D14" w14:textId="77777777" w:rsidR="008350EB" w:rsidRDefault="008350EB" w:rsidP="006A209F"/>
    <w:p w14:paraId="00ACF19F" w14:textId="77777777" w:rsidR="008350EB" w:rsidRPr="00B80026" w:rsidRDefault="008350EB" w:rsidP="008350EB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05BE2360" w14:textId="77777777" w:rsidR="008350EB" w:rsidRPr="00B80026" w:rsidRDefault="008350EB" w:rsidP="008350E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5FDFB5" w14:textId="77777777" w:rsidR="008350EB" w:rsidRPr="00E16AB1" w:rsidRDefault="008350EB" w:rsidP="008350EB">
      <w:pPr>
        <w:pStyle w:val="Heading8"/>
        <w:rPr>
          <w:bCs/>
          <w:szCs w:val="24"/>
        </w:rPr>
      </w:pPr>
      <w:r w:rsidRPr="00E62451">
        <w:rPr>
          <w:color w:val="000000"/>
          <w:szCs w:val="24"/>
          <w:shd w:val="clear" w:color="auto" w:fill="FFFFFF"/>
        </w:rPr>
        <w:t>Benefit</w:t>
      </w:r>
      <w:r>
        <w:rPr>
          <w:color w:val="000000"/>
          <w:szCs w:val="24"/>
          <w:shd w:val="clear" w:color="auto" w:fill="FFFFFF"/>
        </w:rPr>
        <w:t>s</w:t>
      </w:r>
      <w:r w:rsidRPr="00E62451">
        <w:rPr>
          <w:color w:val="000000"/>
          <w:szCs w:val="24"/>
          <w:shd w:val="clear" w:color="auto" w:fill="FFFFFF"/>
        </w:rPr>
        <w:t xml:space="preserve"> Administration System</w:t>
      </w:r>
    </w:p>
    <w:p w14:paraId="7B16132D" w14:textId="77777777" w:rsidR="008350EB" w:rsidRPr="00B80026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EA9FEF" w14:textId="77777777" w:rsidR="008350EB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PEBA0202018RFP</w:t>
      </w:r>
    </w:p>
    <w:p w14:paraId="7C064D97" w14:textId="77777777" w:rsidR="008350EB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B9BC9" w14:textId="77777777" w:rsidR="008350EB" w:rsidRPr="00B80026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F87D8E1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170517D7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2A8A51ED" w14:textId="5027C59F" w:rsidR="00831682" w:rsidRPr="00831682" w:rsidRDefault="00B16CB5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Thursday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</w:t>
      </w:r>
      <w:r w:rsidR="008350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July 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9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, 2020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, from 3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:00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to 4:00 P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M</w:t>
      </w:r>
      <w:r w:rsidR="00831682" w:rsidRPr="008316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775B822" w14:textId="77777777" w:rsidR="00831682" w:rsidRDefault="00831682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22A40C2" w14:textId="77777777" w:rsidR="00B4215A" w:rsidRDefault="00831682" w:rsidP="00B4215A">
      <w:pPr>
        <w:spacing w:line="275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CF91DE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 Carolina Division of Procurement Services </w:t>
      </w:r>
    </w:p>
    <w:p w14:paraId="201BD861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Street, Suite 600</w:t>
      </w:r>
    </w:p>
    <w:p w14:paraId="6748B5E9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Large Conference Room</w:t>
      </w:r>
    </w:p>
    <w:p w14:paraId="6B77A015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6FDB6E78" w14:textId="77777777" w:rsidR="00831682" w:rsidRDefault="00831682" w:rsidP="00831682">
      <w:pPr>
        <w:spacing w:line="27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73A6D6DB" w14:textId="70D76E50" w:rsidR="00831682" w:rsidRDefault="00831682" w:rsidP="0083168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28D912F" w14:textId="77777777" w:rsidR="00831682" w:rsidRDefault="00831682" w:rsidP="00831682">
      <w:pPr>
        <w:spacing w:before="14" w:line="260" w:lineRule="exact"/>
        <w:rPr>
          <w:sz w:val="26"/>
          <w:szCs w:val="26"/>
        </w:rPr>
      </w:pPr>
    </w:p>
    <w:p w14:paraId="6C079B34" w14:textId="77777777" w:rsidR="00831682" w:rsidRDefault="00831682" w:rsidP="00831682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AD9FFA4" w14:textId="217D6A0F" w:rsidR="00831682" w:rsidRDefault="00831682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35A7F6A" w14:textId="21D6E7AB" w:rsidR="008350EB" w:rsidRDefault="008350EB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12C7E22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2EF9A26" w14:textId="61615825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3BA7">
        <w:rPr>
          <w:rFonts w:ascii="Times New Roman" w:eastAsia="Times New Roman" w:hAnsi="Times New Roman" w:cs="Times New Roman"/>
          <w:sz w:val="24"/>
          <w:szCs w:val="24"/>
        </w:rPr>
        <w:t>Reference Call</w:t>
      </w:r>
    </w:p>
    <w:p w14:paraId="0E4EE6D9" w14:textId="77777777" w:rsidR="008350EB" w:rsidRDefault="008350EB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44B7A31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26A9">
        <w:rPr>
          <w:rFonts w:ascii="Times New Roman" w:eastAsia="Times New Roman" w:hAnsi="Times New Roman" w:cs="Times New Roman"/>
          <w:spacing w:val="-1"/>
          <w:sz w:val="24"/>
          <w:szCs w:val="24"/>
        </w:rPr>
        <w:t>RETURN TO REGULAR SESSION</w:t>
      </w:r>
    </w:p>
    <w:p w14:paraId="6E9B7B3F" w14:textId="16D7D372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627E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2AACA909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03E4D1EC" w14:textId="7C55F571" w:rsidR="0067627E" w:rsidRDefault="0067627E" w:rsidP="006A209F">
      <w:pPr>
        <w:spacing w:before="11" w:line="220" w:lineRule="exact"/>
      </w:pPr>
    </w:p>
    <w:p w14:paraId="08B5DE6D" w14:textId="77777777" w:rsidR="0067627E" w:rsidRDefault="0067627E" w:rsidP="006A209F">
      <w:pPr>
        <w:spacing w:before="11" w:line="220" w:lineRule="exact"/>
      </w:pPr>
    </w:p>
    <w:p w14:paraId="23882D35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H. Quiat</w:t>
      </w:r>
    </w:p>
    <w:p w14:paraId="3A3B20CC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sectPr w:rsidR="008350EB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0F43" w14:textId="77777777" w:rsidR="0062585F" w:rsidRDefault="0062585F" w:rsidP="00F408E5">
      <w:r>
        <w:separator/>
      </w:r>
    </w:p>
  </w:endnote>
  <w:endnote w:type="continuationSeparator" w:id="0">
    <w:p w14:paraId="5467E37D" w14:textId="77777777" w:rsidR="0062585F" w:rsidRDefault="0062585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2CB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51A506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D8A570F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C39A" w14:textId="77777777" w:rsidR="0062585F" w:rsidRDefault="0062585F" w:rsidP="00F408E5">
      <w:r>
        <w:separator/>
      </w:r>
    </w:p>
  </w:footnote>
  <w:footnote w:type="continuationSeparator" w:id="0">
    <w:p w14:paraId="71B2A141" w14:textId="77777777" w:rsidR="0062585F" w:rsidRDefault="0062585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29E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2A0E590C" wp14:editId="037AFA3A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266"/>
    <w:multiLevelType w:val="hybridMultilevel"/>
    <w:tmpl w:val="1448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9EF"/>
    <w:multiLevelType w:val="hybridMultilevel"/>
    <w:tmpl w:val="379E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3393A"/>
    <w:multiLevelType w:val="hybridMultilevel"/>
    <w:tmpl w:val="AA481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35E1"/>
    <w:multiLevelType w:val="hybridMultilevel"/>
    <w:tmpl w:val="068ED99E"/>
    <w:lvl w:ilvl="0" w:tplc="01881872">
      <w:start w:val="1"/>
      <w:numFmt w:val="upperLetter"/>
      <w:lvlText w:val="%1."/>
      <w:lvlJc w:val="left"/>
      <w:pPr>
        <w:ind w:left="4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74C1217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245"/>
    <w:multiLevelType w:val="hybridMultilevel"/>
    <w:tmpl w:val="927AC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20FE5"/>
    <w:multiLevelType w:val="hybridMultilevel"/>
    <w:tmpl w:val="1B5AB3F8"/>
    <w:lvl w:ilvl="0" w:tplc="B3E847FA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5B91F07"/>
    <w:multiLevelType w:val="hybridMultilevel"/>
    <w:tmpl w:val="2FE496A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253286"/>
    <w:multiLevelType w:val="hybridMultilevel"/>
    <w:tmpl w:val="619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4D7E"/>
    <w:multiLevelType w:val="hybridMultilevel"/>
    <w:tmpl w:val="E0802B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554452"/>
    <w:multiLevelType w:val="hybridMultilevel"/>
    <w:tmpl w:val="9DDC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6A7DDC"/>
    <w:multiLevelType w:val="hybridMultilevel"/>
    <w:tmpl w:val="8A58B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16D43"/>
    <w:multiLevelType w:val="hybridMultilevel"/>
    <w:tmpl w:val="C88AF0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9176EF6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D24"/>
    <w:multiLevelType w:val="hybridMultilevel"/>
    <w:tmpl w:val="5B240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B4770"/>
    <w:multiLevelType w:val="hybridMultilevel"/>
    <w:tmpl w:val="D1F07F9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8442590"/>
    <w:multiLevelType w:val="hybridMultilevel"/>
    <w:tmpl w:val="17EACC8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896730D"/>
    <w:multiLevelType w:val="hybridMultilevel"/>
    <w:tmpl w:val="1E74C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511916"/>
    <w:multiLevelType w:val="hybridMultilevel"/>
    <w:tmpl w:val="48D2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DC68A6"/>
    <w:multiLevelType w:val="hybridMultilevel"/>
    <w:tmpl w:val="06DC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10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16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D08D7"/>
    <w:rsid w:val="000F1B40"/>
    <w:rsid w:val="000F4647"/>
    <w:rsid w:val="0011279D"/>
    <w:rsid w:val="001460B8"/>
    <w:rsid w:val="001748D8"/>
    <w:rsid w:val="001F28B5"/>
    <w:rsid w:val="00241B61"/>
    <w:rsid w:val="00284996"/>
    <w:rsid w:val="002868A2"/>
    <w:rsid w:val="002E3578"/>
    <w:rsid w:val="003314F4"/>
    <w:rsid w:val="00350E29"/>
    <w:rsid w:val="00370EA9"/>
    <w:rsid w:val="003E3B2D"/>
    <w:rsid w:val="004006E6"/>
    <w:rsid w:val="004109FA"/>
    <w:rsid w:val="004B26A9"/>
    <w:rsid w:val="004C04A4"/>
    <w:rsid w:val="004C7ED9"/>
    <w:rsid w:val="00513DB9"/>
    <w:rsid w:val="005C3D76"/>
    <w:rsid w:val="005F270C"/>
    <w:rsid w:val="00606BDD"/>
    <w:rsid w:val="00615698"/>
    <w:rsid w:val="0062218B"/>
    <w:rsid w:val="0062585F"/>
    <w:rsid w:val="0067627E"/>
    <w:rsid w:val="0068751C"/>
    <w:rsid w:val="006A209F"/>
    <w:rsid w:val="007E5C61"/>
    <w:rsid w:val="008211CB"/>
    <w:rsid w:val="0082575A"/>
    <w:rsid w:val="00831682"/>
    <w:rsid w:val="008350EB"/>
    <w:rsid w:val="0086579A"/>
    <w:rsid w:val="008A6C58"/>
    <w:rsid w:val="008B3062"/>
    <w:rsid w:val="0092485A"/>
    <w:rsid w:val="0095313E"/>
    <w:rsid w:val="009652C7"/>
    <w:rsid w:val="0096774B"/>
    <w:rsid w:val="009B1FAF"/>
    <w:rsid w:val="009C16AA"/>
    <w:rsid w:val="00A32D61"/>
    <w:rsid w:val="00A433FD"/>
    <w:rsid w:val="00AE3482"/>
    <w:rsid w:val="00B16CB5"/>
    <w:rsid w:val="00B33BA7"/>
    <w:rsid w:val="00B4215A"/>
    <w:rsid w:val="00BC62A8"/>
    <w:rsid w:val="00BE5B74"/>
    <w:rsid w:val="00C13910"/>
    <w:rsid w:val="00C20B26"/>
    <w:rsid w:val="00C3036E"/>
    <w:rsid w:val="00C327FF"/>
    <w:rsid w:val="00C334A3"/>
    <w:rsid w:val="00CA1211"/>
    <w:rsid w:val="00CC12CC"/>
    <w:rsid w:val="00D92C6C"/>
    <w:rsid w:val="00DD1660"/>
    <w:rsid w:val="00E153B1"/>
    <w:rsid w:val="00E1723A"/>
    <w:rsid w:val="00E4229C"/>
    <w:rsid w:val="00EB1465"/>
    <w:rsid w:val="00EB79F9"/>
    <w:rsid w:val="00F12676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520E57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8350EB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2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F4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350E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Quiat, David</cp:lastModifiedBy>
  <cp:revision>4</cp:revision>
  <cp:lastPrinted>2016-06-30T20:28:00Z</cp:lastPrinted>
  <dcterms:created xsi:type="dcterms:W3CDTF">2020-07-08T13:31:00Z</dcterms:created>
  <dcterms:modified xsi:type="dcterms:W3CDTF">2020-07-08T14:05:00Z</dcterms:modified>
</cp:coreProperties>
</file>