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57C7" w14:textId="77777777" w:rsidR="000A1620" w:rsidRDefault="000A1620" w:rsidP="000A1620">
      <w:pPr>
        <w:jc w:val="center"/>
        <w:rPr>
          <w:b/>
          <w:sz w:val="28"/>
          <w:szCs w:val="28"/>
        </w:rPr>
      </w:pPr>
    </w:p>
    <w:p w14:paraId="38ADB0F1" w14:textId="77777777" w:rsidR="000A1620" w:rsidRDefault="000A1620" w:rsidP="000A1620">
      <w:pPr>
        <w:jc w:val="center"/>
        <w:rPr>
          <w:b/>
          <w:sz w:val="28"/>
          <w:szCs w:val="28"/>
        </w:rPr>
      </w:pPr>
    </w:p>
    <w:p w14:paraId="373CAFFD" w14:textId="65CE5C09" w:rsidR="000A1620" w:rsidRPr="00686B75" w:rsidRDefault="000A1620" w:rsidP="000A1620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2E384D16" w14:textId="77777777" w:rsidR="000A1620" w:rsidRDefault="000A1620" w:rsidP="000A1620"/>
    <w:p w14:paraId="40F2061B" w14:textId="77777777" w:rsidR="000A1620" w:rsidRPr="00C363E2" w:rsidRDefault="000A1620" w:rsidP="000A1620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1FE10DBB" w14:textId="77777777" w:rsidR="000A1620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7D88332" w14:textId="77777777" w:rsidR="000A1620" w:rsidRPr="00791755" w:rsidRDefault="000A1620" w:rsidP="000A1620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791755">
        <w:rPr>
          <w:rFonts w:ascii="Verdana" w:hAnsi="Verdana" w:cstheme="minorHAnsi"/>
          <w:b/>
          <w:sz w:val="20"/>
          <w:szCs w:val="20"/>
        </w:rPr>
        <w:t>SCETV</w:t>
      </w:r>
      <w:r w:rsidRPr="00791755">
        <w:rPr>
          <w:rFonts w:ascii="Verdana" w:hAnsi="Verdana" w:cstheme="minorHAnsi"/>
          <w:b/>
          <w:spacing w:val="-7"/>
          <w:sz w:val="20"/>
          <w:szCs w:val="20"/>
        </w:rPr>
        <w:t xml:space="preserve"> </w:t>
      </w:r>
      <w:r w:rsidRPr="00791755">
        <w:rPr>
          <w:rFonts w:ascii="Verdana" w:hAnsi="Verdana" w:cstheme="minorHAnsi"/>
          <w:b/>
          <w:sz w:val="20"/>
          <w:szCs w:val="20"/>
        </w:rPr>
        <w:t>Production Equipment</w:t>
      </w:r>
      <w:r w:rsidRPr="00791755">
        <w:rPr>
          <w:rFonts w:ascii="Verdana" w:hAnsi="Verdana" w:cstheme="minorHAnsi"/>
          <w:b/>
          <w:spacing w:val="-7"/>
          <w:sz w:val="20"/>
          <w:szCs w:val="20"/>
        </w:rPr>
        <w:t xml:space="preserve"> </w:t>
      </w:r>
      <w:r w:rsidRPr="00791755">
        <w:rPr>
          <w:rFonts w:ascii="Verdana" w:hAnsi="Verdana" w:cstheme="minorHAnsi"/>
          <w:b/>
          <w:spacing w:val="-2"/>
          <w:sz w:val="20"/>
          <w:szCs w:val="20"/>
        </w:rPr>
        <w:t>Refresh</w:t>
      </w:r>
      <w:r w:rsidRPr="00791755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682DDAD8" w14:textId="77777777" w:rsidR="000A1620" w:rsidRPr="00791755" w:rsidRDefault="000A1620" w:rsidP="000A1620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791755">
        <w:rPr>
          <w:rFonts w:ascii="Verdana" w:hAnsi="Verdana" w:cstheme="minorHAnsi"/>
          <w:b/>
          <w:sz w:val="20"/>
          <w:szCs w:val="20"/>
        </w:rPr>
        <w:t>South Carolina Education</w:t>
      </w:r>
      <w:r w:rsidRPr="00791755">
        <w:rPr>
          <w:rFonts w:ascii="Verdana" w:hAnsi="Verdana" w:cstheme="minorHAnsi"/>
          <w:b/>
          <w:spacing w:val="-7"/>
          <w:sz w:val="20"/>
          <w:szCs w:val="20"/>
        </w:rPr>
        <w:t xml:space="preserve"> </w:t>
      </w:r>
      <w:r w:rsidRPr="00791755">
        <w:rPr>
          <w:rFonts w:ascii="Verdana" w:hAnsi="Verdana" w:cstheme="minorHAnsi"/>
          <w:b/>
          <w:sz w:val="20"/>
          <w:szCs w:val="20"/>
        </w:rPr>
        <w:t>Television</w:t>
      </w:r>
      <w:r w:rsidRPr="00791755">
        <w:rPr>
          <w:rFonts w:ascii="Verdana" w:hAnsi="Verdana" w:cstheme="minorHAnsi"/>
          <w:b/>
          <w:spacing w:val="-8"/>
          <w:sz w:val="20"/>
          <w:szCs w:val="20"/>
        </w:rPr>
        <w:t xml:space="preserve"> </w:t>
      </w:r>
      <w:r w:rsidRPr="00791755">
        <w:rPr>
          <w:rFonts w:ascii="Verdana" w:hAnsi="Verdana" w:cstheme="minorHAnsi"/>
          <w:b/>
          <w:spacing w:val="-2"/>
          <w:sz w:val="20"/>
          <w:szCs w:val="20"/>
        </w:rPr>
        <w:t>Network</w:t>
      </w:r>
      <w:r w:rsidRPr="00791755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14:paraId="42318DD3" w14:textId="77777777" w:rsidR="000A1620" w:rsidRDefault="000A1620" w:rsidP="000A1620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791755">
        <w:rPr>
          <w:rFonts w:ascii="Verdana" w:hAnsi="Verdana" w:cstheme="minorHAnsi"/>
          <w:color w:val="000000"/>
          <w:sz w:val="20"/>
          <w:szCs w:val="20"/>
        </w:rPr>
        <w:t>RFP 5400024663</w:t>
      </w:r>
    </w:p>
    <w:p w14:paraId="021AAD13" w14:textId="77777777" w:rsidR="000A1620" w:rsidRDefault="000A1620" w:rsidP="000A1620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546E6813" w14:textId="77777777" w:rsidR="000A1620" w:rsidRPr="00C363E2" w:rsidRDefault="000A1620" w:rsidP="000A1620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A9B8742" w14:textId="77777777" w:rsidR="000A1620" w:rsidRPr="00C363E2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BA0BE1A" w14:textId="38BC7824" w:rsidR="000A1620" w:rsidRPr="00686B75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Friday, June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16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2023,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8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0AM ET</w:t>
      </w:r>
    </w:p>
    <w:p w14:paraId="50A9BE17" w14:textId="77777777" w:rsidR="000A1620" w:rsidRPr="00C363E2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AEE5F9C" w14:textId="77777777" w:rsidR="000A1620" w:rsidRPr="00C363E2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5D6A2B0" w14:textId="2B4F595A" w:rsidR="000A1620" w:rsidRPr="00791755" w:rsidRDefault="000A1620" w:rsidP="000A1620">
      <w:pPr>
        <w:tabs>
          <w:tab w:val="left" w:pos="540"/>
          <w:tab w:val="left" w:pos="900"/>
        </w:tabs>
        <w:rPr>
          <w:rFonts w:cstheme="minorHAnsi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F4FE8">
        <w:rPr>
          <w:rFonts w:ascii="Verdana" w:eastAsia="Times New Roman" w:hAnsi="Verdana" w:cs="Times New Roman"/>
          <w:sz w:val="20"/>
          <w:szCs w:val="20"/>
        </w:rPr>
        <w:t>for information</w:t>
      </w:r>
      <w:r>
        <w:rPr>
          <w:rFonts w:ascii="Verdana" w:eastAsia="Times New Roman" w:hAnsi="Verdana" w:cs="Times New Roman"/>
          <w:sz w:val="20"/>
          <w:szCs w:val="20"/>
        </w:rPr>
        <w:t xml:space="preserve">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B5CEF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Pr="00791755">
        <w:rPr>
          <w:rFonts w:cstheme="minorHAnsi"/>
          <w:b/>
          <w:sz w:val="24"/>
          <w:szCs w:val="24"/>
        </w:rPr>
        <w:t>SCETV</w:t>
      </w:r>
      <w:r w:rsidRPr="00791755">
        <w:rPr>
          <w:rFonts w:cstheme="minorHAnsi"/>
          <w:b/>
          <w:spacing w:val="-7"/>
          <w:sz w:val="24"/>
          <w:szCs w:val="24"/>
        </w:rPr>
        <w:t xml:space="preserve"> </w:t>
      </w:r>
      <w:r w:rsidRPr="00791755">
        <w:rPr>
          <w:rFonts w:cstheme="minorHAnsi"/>
          <w:b/>
          <w:sz w:val="24"/>
          <w:szCs w:val="24"/>
        </w:rPr>
        <w:t>Production Equipment</w:t>
      </w:r>
      <w:r w:rsidRPr="00791755">
        <w:rPr>
          <w:rFonts w:cstheme="minorHAnsi"/>
          <w:b/>
          <w:spacing w:val="-7"/>
          <w:sz w:val="24"/>
          <w:szCs w:val="24"/>
        </w:rPr>
        <w:t xml:space="preserve"> </w:t>
      </w:r>
      <w:r w:rsidRPr="00791755">
        <w:rPr>
          <w:rFonts w:cstheme="minorHAnsi"/>
          <w:b/>
          <w:spacing w:val="-2"/>
          <w:sz w:val="24"/>
          <w:szCs w:val="24"/>
        </w:rPr>
        <w:t>Refresh</w:t>
      </w:r>
      <w:r w:rsidRPr="00791755">
        <w:rPr>
          <w:rFonts w:cstheme="minorHAnsi"/>
          <w:color w:val="000000"/>
          <w:sz w:val="24"/>
          <w:szCs w:val="24"/>
        </w:rPr>
        <w:t xml:space="preserve"> </w:t>
      </w:r>
      <w:r w:rsidRPr="00791755">
        <w:rPr>
          <w:rFonts w:cstheme="minorHAnsi"/>
          <w:b/>
          <w:sz w:val="24"/>
          <w:szCs w:val="24"/>
        </w:rPr>
        <w:t>South Carolina Education</w:t>
      </w:r>
      <w:r w:rsidRPr="00791755">
        <w:rPr>
          <w:rFonts w:cstheme="minorHAnsi"/>
          <w:b/>
          <w:spacing w:val="-7"/>
          <w:sz w:val="24"/>
          <w:szCs w:val="24"/>
        </w:rPr>
        <w:t xml:space="preserve"> </w:t>
      </w:r>
      <w:r w:rsidRPr="00791755">
        <w:rPr>
          <w:rFonts w:cstheme="minorHAnsi"/>
          <w:b/>
          <w:sz w:val="24"/>
          <w:szCs w:val="24"/>
        </w:rPr>
        <w:t>Television</w:t>
      </w:r>
      <w:r w:rsidRPr="00791755">
        <w:rPr>
          <w:rFonts w:cstheme="minorHAnsi"/>
          <w:b/>
          <w:spacing w:val="-8"/>
          <w:sz w:val="24"/>
          <w:szCs w:val="24"/>
        </w:rPr>
        <w:t xml:space="preserve"> </w:t>
      </w:r>
      <w:r w:rsidRPr="00791755">
        <w:rPr>
          <w:rFonts w:cstheme="minorHAnsi"/>
          <w:b/>
          <w:spacing w:val="-2"/>
          <w:sz w:val="24"/>
          <w:szCs w:val="24"/>
        </w:rPr>
        <w:t>Network</w:t>
      </w:r>
      <w:r w:rsidRPr="0079175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request</w:t>
      </w:r>
      <w:r>
        <w:rPr>
          <w:rFonts w:ascii="Verdana" w:hAnsi="Verdana" w:cstheme="minorHAnsi"/>
          <w:color w:val="000000"/>
          <w:sz w:val="20"/>
          <w:szCs w:val="20"/>
        </w:rPr>
        <w:t xml:space="preserve"> for panel meeting information. </w:t>
      </w:r>
    </w:p>
    <w:p w14:paraId="562C0A8F" w14:textId="77777777" w:rsidR="000A1620" w:rsidRPr="00686B75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729DFADE" w14:textId="77777777" w:rsidR="000A1620" w:rsidRPr="00C363E2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7EED281" w14:textId="77777777" w:rsidR="000A1620" w:rsidRPr="00676E3D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100E697F" w14:textId="77777777" w:rsidR="000A1620" w:rsidRPr="00676E3D" w:rsidRDefault="000A1620" w:rsidP="000A1620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13F1DD52" w14:textId="77777777" w:rsidR="000A1620" w:rsidRPr="00676E3D" w:rsidRDefault="000A1620" w:rsidP="000A1620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0C43E66" w14:textId="77777777" w:rsidR="000A1620" w:rsidRPr="00676E3D" w:rsidRDefault="000A1620" w:rsidP="000A1620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439A9DF4" w14:textId="77777777" w:rsidR="000A1620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DAA7DBF" w14:textId="77777777" w:rsidR="000A1620" w:rsidRPr="00E01CD3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30A6D5A4" w14:textId="77777777" w:rsidR="000A1620" w:rsidRPr="00C363E2" w:rsidRDefault="000A1620" w:rsidP="000A1620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B5EB279" w14:textId="77777777" w:rsidR="000A1620" w:rsidRPr="00C363E2" w:rsidRDefault="000A1620" w:rsidP="000A1620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F180C8" w14:textId="77777777" w:rsidR="000A1620" w:rsidRPr="00A74175" w:rsidRDefault="000A1620" w:rsidP="000A1620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2DE654AB" w14:textId="77777777" w:rsidR="000A1620" w:rsidRPr="00A74175" w:rsidRDefault="000A1620" w:rsidP="000A1620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07AB5AAF" w14:textId="77777777" w:rsidR="000A1620" w:rsidRPr="004006E6" w:rsidRDefault="000A1620" w:rsidP="000A1620">
      <w:pPr>
        <w:tabs>
          <w:tab w:val="left" w:pos="3255"/>
        </w:tabs>
      </w:pPr>
      <w:r>
        <w:tab/>
      </w:r>
    </w:p>
    <w:p w14:paraId="53C2A425" w14:textId="77777777" w:rsidR="000A1620" w:rsidRDefault="000A1620" w:rsidP="000A1620"/>
    <w:p w14:paraId="14AF181D" w14:textId="77777777" w:rsidR="004006E6" w:rsidRDefault="004006E6"/>
    <w:p w14:paraId="1C3CC7D6" w14:textId="77777777" w:rsidR="004006E6" w:rsidRPr="004006E6" w:rsidRDefault="004006E6" w:rsidP="004006E6"/>
    <w:p w14:paraId="62CB122A" w14:textId="77777777" w:rsidR="004006E6" w:rsidRPr="004006E6" w:rsidRDefault="004006E6" w:rsidP="004006E6"/>
    <w:p w14:paraId="2384C2A8" w14:textId="77777777" w:rsidR="004006E6" w:rsidRDefault="004006E6" w:rsidP="004006E6"/>
    <w:p w14:paraId="372C6200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42D9" w14:textId="77777777" w:rsidR="00FD729F" w:rsidRDefault="00FD729F" w:rsidP="00F408E5">
      <w:r>
        <w:separator/>
      </w:r>
    </w:p>
  </w:endnote>
  <w:endnote w:type="continuationSeparator" w:id="0">
    <w:p w14:paraId="4FAB68C9" w14:textId="77777777" w:rsidR="00FD729F" w:rsidRDefault="00FD729F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9BC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16A635B3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166CDCD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61B6" w14:textId="77777777" w:rsidR="00FD729F" w:rsidRDefault="00FD729F" w:rsidP="00F408E5">
      <w:r>
        <w:separator/>
      </w:r>
    </w:p>
  </w:footnote>
  <w:footnote w:type="continuationSeparator" w:id="0">
    <w:p w14:paraId="2D69B49B" w14:textId="77777777" w:rsidR="00FD729F" w:rsidRDefault="00FD729F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95C5" w14:textId="77777777" w:rsidR="00CC12CC" w:rsidRDefault="0054056F">
    <w:pPr>
      <w:pStyle w:val="Header"/>
    </w:pPr>
    <w:r>
      <w:rPr>
        <w:noProof/>
      </w:rPr>
      <w:drawing>
        <wp:inline distT="0" distB="0" distL="0" distR="0" wp14:anchorId="3969459E" wp14:editId="61063C2A">
          <wp:extent cx="5942247" cy="1256028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247" cy="1256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83078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A1620"/>
    <w:rsid w:val="000A35A8"/>
    <w:rsid w:val="000D08D7"/>
    <w:rsid w:val="0013695D"/>
    <w:rsid w:val="001711A1"/>
    <w:rsid w:val="001F4FE8"/>
    <w:rsid w:val="00241B61"/>
    <w:rsid w:val="00284996"/>
    <w:rsid w:val="00370EA9"/>
    <w:rsid w:val="004006E6"/>
    <w:rsid w:val="0045685F"/>
    <w:rsid w:val="00492F26"/>
    <w:rsid w:val="004C04A4"/>
    <w:rsid w:val="00533505"/>
    <w:rsid w:val="0054056F"/>
    <w:rsid w:val="005C1DDC"/>
    <w:rsid w:val="005C3D76"/>
    <w:rsid w:val="005F270C"/>
    <w:rsid w:val="00606BDD"/>
    <w:rsid w:val="00615698"/>
    <w:rsid w:val="008211CB"/>
    <w:rsid w:val="0086579A"/>
    <w:rsid w:val="008A6C58"/>
    <w:rsid w:val="008B3062"/>
    <w:rsid w:val="009263F9"/>
    <w:rsid w:val="009B1FAF"/>
    <w:rsid w:val="00AE3482"/>
    <w:rsid w:val="00B05BDD"/>
    <w:rsid w:val="00BC62A8"/>
    <w:rsid w:val="00C13910"/>
    <w:rsid w:val="00C3036E"/>
    <w:rsid w:val="00C327FF"/>
    <w:rsid w:val="00C334A3"/>
    <w:rsid w:val="00CA1211"/>
    <w:rsid w:val="00CA66A0"/>
    <w:rsid w:val="00CC12CC"/>
    <w:rsid w:val="00DD1660"/>
    <w:rsid w:val="00EB79F9"/>
    <w:rsid w:val="00F408E5"/>
    <w:rsid w:val="00F42EF0"/>
    <w:rsid w:val="00F575A6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54FD8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4</cp:revision>
  <cp:lastPrinted>2016-06-30T20:28:00Z</cp:lastPrinted>
  <dcterms:created xsi:type="dcterms:W3CDTF">2023-06-07T18:50:00Z</dcterms:created>
  <dcterms:modified xsi:type="dcterms:W3CDTF">2023-06-07T18:51:00Z</dcterms:modified>
</cp:coreProperties>
</file>