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56A64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640F5FCF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3CDB6E1A" w14:textId="77777777" w:rsidR="001E7FD1" w:rsidRDefault="001E7FD1" w:rsidP="001E7FD1">
      <w:pPr>
        <w:jc w:val="center"/>
        <w:rPr>
          <w:b/>
          <w:sz w:val="28"/>
          <w:szCs w:val="28"/>
        </w:rPr>
      </w:pPr>
    </w:p>
    <w:p w14:paraId="491BB67C" w14:textId="0D4400C1" w:rsidR="001E7FD1" w:rsidRPr="00686B75" w:rsidRDefault="001E7FD1" w:rsidP="001E7FD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</w:t>
      </w:r>
    </w:p>
    <w:p w14:paraId="4734811F" w14:textId="77777777" w:rsidR="001E7FD1" w:rsidRDefault="001E7FD1" w:rsidP="001E7FD1"/>
    <w:p w14:paraId="444A6671" w14:textId="77777777" w:rsidR="001E7FD1" w:rsidRPr="00C363E2" w:rsidRDefault="001E7FD1" w:rsidP="001E7FD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7548D144" w14:textId="77777777" w:rsidR="001E7FD1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569787FD" w14:textId="77777777" w:rsidR="00520E4F" w:rsidRDefault="00520E4F" w:rsidP="001E7FD1">
      <w:pPr>
        <w:tabs>
          <w:tab w:val="left" w:pos="540"/>
          <w:tab w:val="left" w:pos="900"/>
        </w:tabs>
        <w:jc w:val="center"/>
        <w:rPr>
          <w:rFonts w:cstheme="minorHAnsi"/>
          <w:color w:val="000000"/>
          <w:sz w:val="20"/>
          <w:szCs w:val="20"/>
        </w:rPr>
      </w:pPr>
      <w:r w:rsidRPr="00113896">
        <w:rPr>
          <w:rFonts w:cstheme="minorHAnsi"/>
          <w:color w:val="000000"/>
          <w:sz w:val="20"/>
          <w:szCs w:val="20"/>
        </w:rPr>
        <w:t>Website Design, Development and Maintenance / 5400020633 / RFP</w:t>
      </w:r>
      <w:r>
        <w:rPr>
          <w:rFonts w:cstheme="minorHAnsi"/>
          <w:color w:val="000000"/>
          <w:sz w:val="20"/>
          <w:szCs w:val="20"/>
        </w:rPr>
        <w:t xml:space="preserve"> / DAODAS</w:t>
      </w:r>
    </w:p>
    <w:p w14:paraId="2C26942B" w14:textId="24A48538" w:rsidR="001E7FD1" w:rsidRPr="00C363E2" w:rsidRDefault="001E7FD1" w:rsidP="001E7FD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5F0EEEB7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AE8CC0E" w14:textId="2B81BF00" w:rsidR="001E7FD1" w:rsidRPr="00686B75" w:rsidRDefault="00520E4F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Monday</w:t>
      </w:r>
      <w:r w:rsidR="00E01CD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April</w:t>
      </w:r>
      <w:r w:rsidR="00E22E6D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5</w:t>
      </w:r>
      <w:r w:rsidR="00336C74">
        <w:rPr>
          <w:rFonts w:ascii="Verdana" w:eastAsia="Times New Roman" w:hAnsi="Verdana" w:cs="Times New Roman"/>
          <w:b/>
          <w:sz w:val="20"/>
          <w:szCs w:val="20"/>
          <w:u w:val="single"/>
        </w:rPr>
        <w:t>,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20</w:t>
      </w:r>
      <w:r w:rsidR="006653DB">
        <w:rPr>
          <w:rFonts w:ascii="Verdana" w:eastAsia="Times New Roman" w:hAnsi="Verdana" w:cs="Times New Roman"/>
          <w:b/>
          <w:sz w:val="20"/>
          <w:szCs w:val="20"/>
          <w:u w:val="single"/>
        </w:rPr>
        <w:t>20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E01CD3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A520EC">
        <w:rPr>
          <w:rFonts w:ascii="Verdana" w:eastAsia="Times New Roman" w:hAnsi="Verdana" w:cs="Times New Roman"/>
          <w:b/>
          <w:sz w:val="20"/>
          <w:szCs w:val="20"/>
          <w:u w:val="single"/>
        </w:rPr>
        <w:t>00</w:t>
      </w:r>
      <w:r w:rsidR="00E01CD3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P</w:t>
      </w:r>
      <w:r w:rsidR="00C73FC2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A520EC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ET</w:t>
      </w:r>
      <w:r w:rsidR="001E7FD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2FE90C4E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A89D04C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B2FACB0" w14:textId="16BCE645" w:rsidR="001E7FD1" w:rsidRPr="00686B75" w:rsidRDefault="001E7FD1" w:rsidP="00F9267C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</w:t>
      </w:r>
      <w:r w:rsidR="00F9267C">
        <w:rPr>
          <w:rFonts w:ascii="Verdana" w:eastAsia="Times New Roman" w:hAnsi="Verdana" w:cs="Times New Roman"/>
          <w:sz w:val="20"/>
          <w:szCs w:val="20"/>
        </w:rPr>
        <w:t xml:space="preserve">held via WebEx.  If you are interested in attending, please email me at </w:t>
      </w:r>
      <w:hyperlink r:id="rId7" w:history="1">
        <w:r w:rsidR="00F9267C" w:rsidRPr="00B046C2">
          <w:rPr>
            <w:rStyle w:val="Hyperlink"/>
            <w:rFonts w:ascii="Verdana" w:eastAsia="Times New Roman" w:hAnsi="Verdana" w:cs="Times New Roman"/>
            <w:sz w:val="20"/>
            <w:szCs w:val="20"/>
          </w:rPr>
          <w:t>ksantandreu@mmo.sc.gov</w:t>
        </w:r>
      </w:hyperlink>
      <w:r w:rsidR="00F9267C">
        <w:rPr>
          <w:rFonts w:ascii="Verdana" w:eastAsia="Times New Roman" w:hAnsi="Verdana" w:cs="Times New Roman"/>
          <w:sz w:val="20"/>
          <w:szCs w:val="20"/>
        </w:rPr>
        <w:t xml:space="preserve"> for log in information. </w:t>
      </w:r>
    </w:p>
    <w:p w14:paraId="7F00C7FB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67B9E60" w14:textId="77777777" w:rsidR="00C73FC2" w:rsidRPr="00676E3D" w:rsidRDefault="00C73FC2" w:rsidP="00C73FC2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2F77A39D" w14:textId="77777777" w:rsidR="00C73FC2" w:rsidRPr="00676E3D" w:rsidRDefault="00C73FC2" w:rsidP="00C73FC2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BCC969A" w14:textId="77777777" w:rsidR="00C73FC2" w:rsidRPr="00676E3D" w:rsidRDefault="00C73FC2" w:rsidP="00C73FC2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12BA6040" w14:textId="77777777" w:rsidR="00C73FC2" w:rsidRPr="00676E3D" w:rsidRDefault="00C73FC2" w:rsidP="00C73FC2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1EC91F4D" w14:textId="57DDC24E" w:rsidR="00C73FC2" w:rsidRDefault="00C73FC2" w:rsidP="00E01CD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 w:rsidR="00E01CD3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</w:t>
      </w:r>
      <w:r w:rsidR="00E22E6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instructions for </w:t>
      </w:r>
      <w:r w:rsidR="00E01CD3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2FD7A86" w14:textId="77925596" w:rsidR="00E01CD3" w:rsidRPr="00E01CD3" w:rsidRDefault="00E01CD3" w:rsidP="00E01CD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5C04E58A" w14:textId="77777777" w:rsidR="001E7FD1" w:rsidRPr="00C363E2" w:rsidRDefault="001E7FD1" w:rsidP="001E7FD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55412AAF" w14:textId="77777777" w:rsidR="001E7FD1" w:rsidRPr="00C363E2" w:rsidRDefault="001E7FD1" w:rsidP="001E7FD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00F599C" w14:textId="35D025B9" w:rsidR="001E7FD1" w:rsidRPr="00A74175" w:rsidRDefault="00041341" w:rsidP="001E7FD1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Kathy Santandreu</w:t>
      </w:r>
    </w:p>
    <w:p w14:paraId="27ED8DF0" w14:textId="77777777" w:rsidR="001E7FD1" w:rsidRPr="00A74175" w:rsidRDefault="001E7FD1" w:rsidP="001E7FD1">
      <w:pPr>
        <w:tabs>
          <w:tab w:val="left" w:pos="360"/>
        </w:tabs>
        <w:rPr>
          <w:rFonts w:ascii="Verdana" w:eastAsia="Times New Roman" w:hAnsi="Verdana" w:cs="Times New Roman"/>
          <w:sz w:val="20"/>
          <w:szCs w:val="20"/>
        </w:rPr>
      </w:pPr>
      <w:r w:rsidRPr="00A74175">
        <w:rPr>
          <w:rFonts w:ascii="Verdana" w:eastAsia="Times New Roman" w:hAnsi="Verdana" w:cs="Times New Roman"/>
          <w:sz w:val="20"/>
          <w:szCs w:val="20"/>
        </w:rPr>
        <w:t>Procurement Manager</w:t>
      </w:r>
    </w:p>
    <w:p w14:paraId="5F6B08FA" w14:textId="77777777" w:rsidR="004006E6" w:rsidRDefault="004006E6"/>
    <w:p w14:paraId="28444207" w14:textId="77777777" w:rsidR="004006E6" w:rsidRPr="004006E6" w:rsidRDefault="004006E6" w:rsidP="004006E6"/>
    <w:p w14:paraId="5DA5CCE6" w14:textId="77777777" w:rsidR="004006E6" w:rsidRPr="004006E6" w:rsidRDefault="004006E6" w:rsidP="004006E6"/>
    <w:p w14:paraId="3CB282E6" w14:textId="77777777" w:rsidR="004006E6" w:rsidRDefault="004006E6" w:rsidP="004006E6"/>
    <w:p w14:paraId="27548840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310E3" w14:textId="77777777" w:rsidR="006C2F27" w:rsidRDefault="006C2F27" w:rsidP="00F408E5">
      <w:r>
        <w:separator/>
      </w:r>
    </w:p>
  </w:endnote>
  <w:endnote w:type="continuationSeparator" w:id="0">
    <w:p w14:paraId="158F3887" w14:textId="77777777" w:rsidR="006C2F27" w:rsidRDefault="006C2F27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4465E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116C4890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0228750A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F85BC" w14:textId="77777777" w:rsidR="006C2F27" w:rsidRDefault="006C2F27" w:rsidP="00F408E5">
      <w:r>
        <w:separator/>
      </w:r>
    </w:p>
  </w:footnote>
  <w:footnote w:type="continuationSeparator" w:id="0">
    <w:p w14:paraId="28A20CB3" w14:textId="77777777" w:rsidR="006C2F27" w:rsidRDefault="006C2F27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9710D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AA93FBD" wp14:editId="49FF34BD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07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1341"/>
    <w:rsid w:val="000D08D7"/>
    <w:rsid w:val="001E7FD1"/>
    <w:rsid w:val="002072B2"/>
    <w:rsid w:val="002355AE"/>
    <w:rsid w:val="00241B61"/>
    <w:rsid w:val="00284996"/>
    <w:rsid w:val="002B6B24"/>
    <w:rsid w:val="002C175D"/>
    <w:rsid w:val="00336C74"/>
    <w:rsid w:val="00370EA9"/>
    <w:rsid w:val="004006E6"/>
    <w:rsid w:val="004C04A4"/>
    <w:rsid w:val="00520E4F"/>
    <w:rsid w:val="005C3D76"/>
    <w:rsid w:val="005D5DA5"/>
    <w:rsid w:val="005F270C"/>
    <w:rsid w:val="005F59D5"/>
    <w:rsid w:val="00606BDD"/>
    <w:rsid w:val="00615698"/>
    <w:rsid w:val="006653DB"/>
    <w:rsid w:val="00682753"/>
    <w:rsid w:val="006C2F27"/>
    <w:rsid w:val="006E2461"/>
    <w:rsid w:val="007A6F88"/>
    <w:rsid w:val="008211CB"/>
    <w:rsid w:val="0086579A"/>
    <w:rsid w:val="008A4FAE"/>
    <w:rsid w:val="008A6C58"/>
    <w:rsid w:val="008B3062"/>
    <w:rsid w:val="00907C95"/>
    <w:rsid w:val="0092485A"/>
    <w:rsid w:val="00971C5C"/>
    <w:rsid w:val="009B1FAF"/>
    <w:rsid w:val="00A520EC"/>
    <w:rsid w:val="00A65ABE"/>
    <w:rsid w:val="00A74175"/>
    <w:rsid w:val="00A97910"/>
    <w:rsid w:val="00AE3482"/>
    <w:rsid w:val="00B66C39"/>
    <w:rsid w:val="00BC62A8"/>
    <w:rsid w:val="00C13910"/>
    <w:rsid w:val="00C3036E"/>
    <w:rsid w:val="00C327FF"/>
    <w:rsid w:val="00C334A3"/>
    <w:rsid w:val="00C73FC2"/>
    <w:rsid w:val="00CA1211"/>
    <w:rsid w:val="00CA23DA"/>
    <w:rsid w:val="00CC12CC"/>
    <w:rsid w:val="00D571B4"/>
    <w:rsid w:val="00DD1660"/>
    <w:rsid w:val="00E01CD3"/>
    <w:rsid w:val="00E22E6D"/>
    <w:rsid w:val="00E708E2"/>
    <w:rsid w:val="00E71A81"/>
    <w:rsid w:val="00EB79F9"/>
    <w:rsid w:val="00F408E5"/>
    <w:rsid w:val="00F575A6"/>
    <w:rsid w:val="00F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CCC08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26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26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antandreu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Santandreu, Kathy</cp:lastModifiedBy>
  <cp:revision>2</cp:revision>
  <cp:lastPrinted>2016-06-30T20:28:00Z</cp:lastPrinted>
  <dcterms:created xsi:type="dcterms:W3CDTF">2021-04-01T19:50:00Z</dcterms:created>
  <dcterms:modified xsi:type="dcterms:W3CDTF">2021-04-01T19:50:00Z</dcterms:modified>
</cp:coreProperties>
</file>