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F5D6" w14:textId="75A9158D" w:rsidR="004006E6" w:rsidRDefault="004006E6"/>
    <w:p w14:paraId="72ACC87E" w14:textId="69948255" w:rsidR="003C12FF" w:rsidRDefault="003C12FF"/>
    <w:p w14:paraId="48CD2330" w14:textId="77777777" w:rsidR="003C12FF" w:rsidRPr="00686B75" w:rsidRDefault="003C12FF" w:rsidP="003C12FF">
      <w:pPr>
        <w:jc w:val="center"/>
        <w:rPr>
          <w:b/>
          <w:sz w:val="28"/>
          <w:szCs w:val="28"/>
        </w:rPr>
      </w:pPr>
      <w:r w:rsidRPr="00686B75">
        <w:rPr>
          <w:b/>
          <w:sz w:val="28"/>
          <w:szCs w:val="28"/>
        </w:rPr>
        <w:t>MEETING POSTING</w:t>
      </w:r>
    </w:p>
    <w:p w14:paraId="00CBB2B2" w14:textId="77777777" w:rsidR="003C12FF" w:rsidRDefault="003C12FF" w:rsidP="003C12FF"/>
    <w:p w14:paraId="219315D5" w14:textId="77777777" w:rsidR="003C12FF" w:rsidRPr="00C363E2" w:rsidRDefault="003C12FF" w:rsidP="003C12FF">
      <w:pPr>
        <w:shd w:val="clear" w:color="auto" w:fill="F1E6D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C363E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NOTICE - Meeting of the </w:t>
      </w:r>
      <w:r w:rsidRPr="00C363E2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Request for Proposal Evaluation Panel</w:t>
      </w:r>
    </w:p>
    <w:p w14:paraId="22B94494" w14:textId="77777777" w:rsidR="003C12FF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01792112" w14:textId="220F50AF" w:rsidR="00326FAF" w:rsidRPr="00722D6E" w:rsidRDefault="00326FAF" w:rsidP="003C12FF">
      <w:pPr>
        <w:tabs>
          <w:tab w:val="left" w:pos="540"/>
          <w:tab w:val="left" w:pos="900"/>
        </w:tabs>
        <w:jc w:val="center"/>
        <w:rPr>
          <w:rFonts w:ascii="Verdana" w:hAnsi="Verdana" w:cstheme="minorHAnsi"/>
          <w:b/>
          <w:bCs/>
          <w:color w:val="000000"/>
          <w:sz w:val="20"/>
          <w:szCs w:val="20"/>
        </w:rPr>
      </w:pPr>
      <w:r w:rsidRPr="00326FAF">
        <w:rPr>
          <w:rFonts w:ascii="Verdana" w:hAnsi="Verdana"/>
          <w:b/>
          <w:bCs/>
          <w:sz w:val="20"/>
          <w:szCs w:val="20"/>
        </w:rPr>
        <w:t xml:space="preserve">Program Management Services </w:t>
      </w:r>
      <w:r w:rsidR="00722D6E" w:rsidRPr="00326FAF">
        <w:rPr>
          <w:rFonts w:ascii="Verdana" w:hAnsi="Verdana"/>
          <w:b/>
          <w:bCs/>
          <w:sz w:val="20"/>
          <w:szCs w:val="20"/>
        </w:rPr>
        <w:t>Provider</w:t>
      </w:r>
      <w:r w:rsidR="00722D6E" w:rsidRPr="00326FAF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722D6E">
        <w:rPr>
          <w:rFonts w:ascii="Verdana" w:hAnsi="Verdana" w:cstheme="minorHAnsi"/>
          <w:color w:val="000000"/>
          <w:sz w:val="20"/>
          <w:szCs w:val="20"/>
        </w:rPr>
        <w:t>-</w:t>
      </w:r>
      <w:r w:rsidR="00722D6E" w:rsidRPr="00722D6E">
        <w:rPr>
          <w:rFonts w:ascii="Verdana" w:hAnsi="Verdana" w:cstheme="minorHAnsi"/>
          <w:b/>
          <w:bCs/>
          <w:color w:val="000000"/>
          <w:sz w:val="20"/>
          <w:szCs w:val="20"/>
        </w:rPr>
        <w:t xml:space="preserve"> SCDMV</w:t>
      </w:r>
    </w:p>
    <w:p w14:paraId="6DDEAA15" w14:textId="5384B3EC" w:rsidR="003C12FF" w:rsidRPr="00326FAF" w:rsidRDefault="003C12FF" w:rsidP="003C12FF">
      <w:pPr>
        <w:tabs>
          <w:tab w:val="left" w:pos="540"/>
          <w:tab w:val="left" w:pos="900"/>
        </w:tabs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326FAF">
        <w:rPr>
          <w:rFonts w:ascii="Verdana" w:hAnsi="Verdana" w:cstheme="minorHAnsi"/>
          <w:color w:val="000000"/>
          <w:sz w:val="20"/>
          <w:szCs w:val="20"/>
        </w:rPr>
        <w:t>RFP 54000</w:t>
      </w:r>
      <w:r w:rsidR="00326FAF">
        <w:rPr>
          <w:rFonts w:ascii="Verdana" w:hAnsi="Verdana" w:cstheme="minorHAnsi"/>
          <w:color w:val="000000"/>
          <w:sz w:val="20"/>
          <w:szCs w:val="20"/>
        </w:rPr>
        <w:t>24791</w:t>
      </w:r>
    </w:p>
    <w:p w14:paraId="122FCDD6" w14:textId="77777777" w:rsidR="003C12FF" w:rsidRDefault="003C12FF" w:rsidP="003C12FF">
      <w:pPr>
        <w:tabs>
          <w:tab w:val="left" w:pos="540"/>
          <w:tab w:val="left" w:pos="900"/>
        </w:tabs>
        <w:jc w:val="center"/>
        <w:rPr>
          <w:rFonts w:ascii="Verdana" w:eastAsia="Times New Roman" w:hAnsi="Verdana" w:cs="Times New Roman"/>
          <w:sz w:val="20"/>
          <w:szCs w:val="20"/>
        </w:rPr>
      </w:pPr>
    </w:p>
    <w:p w14:paraId="4EF834ED" w14:textId="77777777" w:rsidR="003C12FF" w:rsidRPr="00C363E2" w:rsidRDefault="003C12FF" w:rsidP="003C12FF">
      <w:pPr>
        <w:tabs>
          <w:tab w:val="left" w:pos="540"/>
          <w:tab w:val="left" w:pos="900"/>
        </w:tabs>
        <w:jc w:val="center"/>
        <w:rPr>
          <w:rFonts w:ascii="Verdana" w:eastAsia="Times New Roman" w:hAnsi="Verdana" w:cs="Times New Roman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 xml:space="preserve">The meeting of the </w:t>
      </w:r>
      <w:r w:rsidRPr="00686B75">
        <w:rPr>
          <w:rFonts w:ascii="Verdana" w:eastAsia="Times New Roman" w:hAnsi="Verdana" w:cs="Times New Roman"/>
          <w:sz w:val="20"/>
          <w:szCs w:val="20"/>
          <w:u w:val="single"/>
        </w:rPr>
        <w:t>RFP Evaluation Panel</w:t>
      </w:r>
      <w:r w:rsidRPr="00C363E2">
        <w:rPr>
          <w:rFonts w:ascii="Verdana" w:eastAsia="Times New Roman" w:hAnsi="Verdana" w:cs="Times New Roman"/>
          <w:sz w:val="20"/>
          <w:szCs w:val="20"/>
        </w:rPr>
        <w:t xml:space="preserve"> for the above-referenced solicitation will be held:</w:t>
      </w:r>
    </w:p>
    <w:p w14:paraId="23134C0E" w14:textId="77777777" w:rsidR="003C12FF" w:rsidRPr="00C363E2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36597467" w14:textId="7FD7BAF4" w:rsidR="003C12FF" w:rsidRPr="00686B75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T</w:t>
      </w:r>
      <w:r w:rsidR="00326FAF">
        <w:rPr>
          <w:rFonts w:ascii="Verdana" w:eastAsia="Times New Roman" w:hAnsi="Verdana" w:cs="Times New Roman"/>
          <w:b/>
          <w:sz w:val="20"/>
          <w:szCs w:val="20"/>
          <w:u w:val="single"/>
        </w:rPr>
        <w:t>hursday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</w:t>
      </w:r>
      <w:r w:rsidR="00326FAF">
        <w:rPr>
          <w:rFonts w:ascii="Verdana" w:eastAsia="Times New Roman" w:hAnsi="Verdana" w:cs="Times New Roman"/>
          <w:b/>
          <w:sz w:val="20"/>
          <w:szCs w:val="20"/>
          <w:u w:val="single"/>
        </w:rPr>
        <w:t>June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</w:t>
      </w:r>
      <w:r w:rsidR="00326FAF">
        <w:rPr>
          <w:rFonts w:ascii="Verdana" w:eastAsia="Times New Roman" w:hAnsi="Verdana" w:cs="Times New Roman"/>
          <w:b/>
          <w:sz w:val="20"/>
          <w:szCs w:val="20"/>
          <w:u w:val="single"/>
        </w:rPr>
        <w:t>8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, 202</w:t>
      </w:r>
      <w:r w:rsidR="00F9355F">
        <w:rPr>
          <w:rFonts w:ascii="Verdana" w:eastAsia="Times New Roman" w:hAnsi="Verdana" w:cs="Times New Roman"/>
          <w:b/>
          <w:sz w:val="20"/>
          <w:szCs w:val="20"/>
          <w:u w:val="single"/>
        </w:rPr>
        <w:t>3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, </w:t>
      </w:r>
      <w:r w:rsidR="00326FAF">
        <w:rPr>
          <w:rFonts w:ascii="Verdana" w:eastAsia="Times New Roman" w:hAnsi="Verdana" w:cs="Times New Roman"/>
          <w:b/>
          <w:sz w:val="20"/>
          <w:szCs w:val="20"/>
          <w:u w:val="single"/>
        </w:rPr>
        <w:t>10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:</w:t>
      </w:r>
      <w:r w:rsidR="00F9355F">
        <w:rPr>
          <w:rFonts w:ascii="Verdana" w:eastAsia="Times New Roman" w:hAnsi="Verdana" w:cs="Times New Roman"/>
          <w:b/>
          <w:sz w:val="20"/>
          <w:szCs w:val="20"/>
          <w:u w:val="single"/>
        </w:rPr>
        <w:t>30</w:t>
      </w:r>
      <w:r w:rsidR="00722D6E">
        <w:rPr>
          <w:rFonts w:ascii="Verdana" w:eastAsia="Times New Roman" w:hAnsi="Verdana" w:cs="Times New Roman"/>
          <w:b/>
          <w:sz w:val="20"/>
          <w:szCs w:val="20"/>
          <w:u w:val="single"/>
        </w:rPr>
        <w:t>A</w:t>
      </w:r>
      <w:r>
        <w:rPr>
          <w:rFonts w:ascii="Verdana" w:eastAsia="Times New Roman" w:hAnsi="Verdana" w:cs="Times New Roman"/>
          <w:b/>
          <w:sz w:val="20"/>
          <w:szCs w:val="20"/>
          <w:u w:val="single"/>
        </w:rPr>
        <w:t>M ET</w:t>
      </w:r>
    </w:p>
    <w:p w14:paraId="20D3598E" w14:textId="77777777" w:rsidR="003C12FF" w:rsidRPr="00C363E2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671F50A9" w14:textId="77777777" w:rsidR="003C12FF" w:rsidRPr="00C363E2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37664673" w14:textId="058A528C" w:rsidR="003C12FF" w:rsidRPr="00326FAF" w:rsidRDefault="003C12FF" w:rsidP="00326FAF">
      <w:pPr>
        <w:tabs>
          <w:tab w:val="left" w:pos="540"/>
          <w:tab w:val="left" w:pos="900"/>
        </w:tabs>
        <w:rPr>
          <w:rFonts w:ascii="Verdana" w:hAnsi="Verdana" w:cstheme="minorHAnsi"/>
          <w:color w:val="000000"/>
          <w:sz w:val="20"/>
          <w:szCs w:val="20"/>
        </w:rPr>
      </w:pPr>
      <w:r w:rsidRPr="00C363E2">
        <w:rPr>
          <w:rFonts w:ascii="Verdana" w:eastAsia="Times New Roman" w:hAnsi="Verdana" w:cs="Times New Roman"/>
          <w:sz w:val="20"/>
          <w:szCs w:val="20"/>
        </w:rPr>
        <w:t xml:space="preserve">The meeting will be </w:t>
      </w:r>
      <w:r>
        <w:rPr>
          <w:rFonts w:ascii="Verdana" w:eastAsia="Times New Roman" w:hAnsi="Verdana" w:cs="Times New Roman"/>
          <w:sz w:val="20"/>
          <w:szCs w:val="20"/>
        </w:rPr>
        <w:t xml:space="preserve">held via Teams.  If you are interested in attending, please email me at </w:t>
      </w:r>
      <w:hyperlink r:id="rId7" w:history="1">
        <w:r w:rsidRPr="00B046C2">
          <w:rPr>
            <w:rStyle w:val="Hyperlink"/>
            <w:rFonts w:ascii="Verdana" w:eastAsia="Times New Roman" w:hAnsi="Verdana" w:cs="Times New Roman"/>
            <w:sz w:val="20"/>
            <w:szCs w:val="20"/>
          </w:rPr>
          <w:t>ksantandreu@mmo.sc.gov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 for log in information. Subject line must </w:t>
      </w:r>
      <w:r w:rsidRPr="007B5CEF">
        <w:rPr>
          <w:rFonts w:ascii="Verdana" w:eastAsia="Times New Roman" w:hAnsi="Verdana" w:cs="Times New Roman"/>
          <w:sz w:val="20"/>
          <w:szCs w:val="20"/>
        </w:rPr>
        <w:t>read</w:t>
      </w:r>
      <w:r>
        <w:rPr>
          <w:rFonts w:ascii="Verdana" w:eastAsia="Times New Roman" w:hAnsi="Verdana" w:cs="Times New Roman"/>
          <w:sz w:val="20"/>
          <w:szCs w:val="20"/>
        </w:rPr>
        <w:t>:</w:t>
      </w:r>
      <w:r w:rsidRPr="007B5CE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7B5CEF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326FAF" w:rsidRPr="00326FAF">
        <w:rPr>
          <w:rFonts w:ascii="Verdana" w:hAnsi="Verdana"/>
          <w:b/>
          <w:bCs/>
          <w:sz w:val="20"/>
          <w:szCs w:val="20"/>
        </w:rPr>
        <w:t>Program Management Services Provider</w:t>
      </w:r>
      <w:r w:rsidR="00326FAF" w:rsidRPr="00326FAF">
        <w:rPr>
          <w:rFonts w:ascii="Verdana" w:hAnsi="Verdana" w:cstheme="minorHAnsi"/>
          <w:color w:val="000000"/>
          <w:sz w:val="20"/>
          <w:szCs w:val="20"/>
        </w:rPr>
        <w:t xml:space="preserve"> RFP 54000</w:t>
      </w:r>
      <w:r w:rsidR="00326FAF">
        <w:rPr>
          <w:rFonts w:ascii="Verdana" w:hAnsi="Verdana" w:cstheme="minorHAnsi"/>
          <w:color w:val="000000"/>
          <w:sz w:val="20"/>
          <w:szCs w:val="20"/>
        </w:rPr>
        <w:t>24791</w:t>
      </w:r>
      <w:r>
        <w:rPr>
          <w:rFonts w:ascii="Verdana" w:hAnsi="Verdana" w:cstheme="minorHAnsi"/>
          <w:color w:val="000000"/>
          <w:sz w:val="20"/>
          <w:szCs w:val="20"/>
        </w:rPr>
        <w:t xml:space="preserve">– request for panel meeting Teams information. </w:t>
      </w:r>
    </w:p>
    <w:p w14:paraId="69A9888F" w14:textId="77777777" w:rsidR="003C12FF" w:rsidRPr="00686B75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b/>
          <w:sz w:val="20"/>
          <w:szCs w:val="20"/>
        </w:rPr>
      </w:pPr>
    </w:p>
    <w:p w14:paraId="27E8CD89" w14:textId="77777777" w:rsidR="003C12FF" w:rsidRPr="00C363E2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  <w:u w:val="single"/>
        </w:rPr>
      </w:pPr>
    </w:p>
    <w:p w14:paraId="2921D6B7" w14:textId="77777777" w:rsidR="003C12FF" w:rsidRPr="00676E3D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  <w:r w:rsidRPr="00676E3D">
        <w:rPr>
          <w:rFonts w:ascii="Verdana" w:eastAsia="Times New Roman" w:hAnsi="Verdana" w:cs="Times New Roman"/>
          <w:sz w:val="20"/>
          <w:szCs w:val="20"/>
        </w:rPr>
        <w:t xml:space="preserve">AGENDA:  </w:t>
      </w:r>
    </w:p>
    <w:p w14:paraId="1236EB12" w14:textId="77777777" w:rsidR="003C12FF" w:rsidRPr="00676E3D" w:rsidRDefault="003C12FF" w:rsidP="003C12FF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REGULAR SESSION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1. Open Meeting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2. Overview of Process</w:t>
      </w:r>
    </w:p>
    <w:p w14:paraId="5FE4DB0B" w14:textId="77777777" w:rsidR="003C12FF" w:rsidRPr="00676E3D" w:rsidRDefault="003C12FF" w:rsidP="003C12FF">
      <w:pPr>
        <w:tabs>
          <w:tab w:val="left" w:pos="540"/>
          <w:tab w:val="left" w:pos="900"/>
        </w:tabs>
        <w:ind w:left="72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</w:p>
    <w:p w14:paraId="69B4161A" w14:textId="77777777" w:rsidR="003C12FF" w:rsidRPr="00676E3D" w:rsidRDefault="003C12FF" w:rsidP="003C12FF">
      <w:pPr>
        <w:tabs>
          <w:tab w:val="left" w:pos="540"/>
          <w:tab w:val="left" w:pos="900"/>
        </w:tabs>
        <w:ind w:left="72"/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B. EXECUTIVE SESSION</w:t>
      </w:r>
    </w:p>
    <w:p w14:paraId="3CC0CCDF" w14:textId="77777777" w:rsidR="003C12FF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 xml:space="preserve">     1. Discussion </w:t>
      </w: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 xml:space="preserve">and instructions for delivery 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of Proposals</w:t>
      </w:r>
      <w:r w:rsidRPr="00676E3D">
        <w:rPr>
          <w:rFonts w:ascii="Verdana" w:eastAsia="Times New Roman" w:hAnsi="Verdana" w:cs="Times New Roman"/>
          <w:color w:val="222233"/>
          <w:sz w:val="20"/>
          <w:szCs w:val="20"/>
        </w:rPr>
        <w:br/>
      </w:r>
    </w:p>
    <w:p w14:paraId="4B80504B" w14:textId="77777777" w:rsidR="003C12FF" w:rsidRPr="00E01CD3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222233"/>
          <w:sz w:val="20"/>
          <w:szCs w:val="20"/>
          <w:shd w:val="clear" w:color="auto" w:fill="FFFFFF"/>
        </w:rPr>
        <w:t>C. CLOSE SESSION</w:t>
      </w:r>
    </w:p>
    <w:p w14:paraId="14951973" w14:textId="77777777" w:rsidR="003C12FF" w:rsidRPr="00C363E2" w:rsidRDefault="003C12FF" w:rsidP="003C12FF">
      <w:pPr>
        <w:tabs>
          <w:tab w:val="left" w:pos="540"/>
          <w:tab w:val="left" w:pos="900"/>
        </w:tabs>
        <w:rPr>
          <w:rFonts w:ascii="Verdana" w:eastAsia="Times New Roman" w:hAnsi="Verdana" w:cs="Times New Roman"/>
          <w:sz w:val="20"/>
          <w:szCs w:val="20"/>
        </w:rPr>
      </w:pPr>
    </w:p>
    <w:p w14:paraId="36FE2034" w14:textId="77777777" w:rsidR="003C12FF" w:rsidRPr="00C363E2" w:rsidRDefault="003C12FF" w:rsidP="003C12FF">
      <w:pPr>
        <w:tabs>
          <w:tab w:val="left" w:pos="3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E26330C" w14:textId="77777777" w:rsidR="003C12FF" w:rsidRPr="00A74175" w:rsidRDefault="003C12FF" w:rsidP="003C12FF">
      <w:pPr>
        <w:tabs>
          <w:tab w:val="left" w:pos="360"/>
        </w:tabs>
        <w:rPr>
          <w:rFonts w:ascii="Verdana" w:eastAsia="Times New Roman" w:hAnsi="Verdana" w:cs="Times New Roman"/>
          <w:sz w:val="20"/>
          <w:szCs w:val="20"/>
        </w:rPr>
      </w:pPr>
      <w:r w:rsidRPr="00A74175">
        <w:rPr>
          <w:rFonts w:ascii="Verdana" w:eastAsia="Times New Roman" w:hAnsi="Verdana" w:cs="Times New Roman"/>
          <w:sz w:val="20"/>
          <w:szCs w:val="20"/>
        </w:rPr>
        <w:t>Kathy Santandreu</w:t>
      </w:r>
    </w:p>
    <w:p w14:paraId="2A812A21" w14:textId="77777777" w:rsidR="003C12FF" w:rsidRPr="00A74175" w:rsidRDefault="003C12FF" w:rsidP="003C12FF">
      <w:pPr>
        <w:tabs>
          <w:tab w:val="left" w:pos="360"/>
        </w:tabs>
        <w:rPr>
          <w:rFonts w:ascii="Verdana" w:eastAsia="Times New Roman" w:hAnsi="Verdana" w:cs="Times New Roman"/>
          <w:sz w:val="20"/>
          <w:szCs w:val="20"/>
        </w:rPr>
      </w:pPr>
      <w:r w:rsidRPr="00A74175">
        <w:rPr>
          <w:rFonts w:ascii="Verdana" w:eastAsia="Times New Roman" w:hAnsi="Verdana" w:cs="Times New Roman"/>
          <w:sz w:val="20"/>
          <w:szCs w:val="20"/>
        </w:rPr>
        <w:t>Procurement Manager</w:t>
      </w:r>
    </w:p>
    <w:p w14:paraId="3839F481" w14:textId="77777777" w:rsidR="003C12FF" w:rsidRDefault="003C12FF" w:rsidP="003C12FF"/>
    <w:p w14:paraId="2265BB67" w14:textId="77777777" w:rsidR="003C12FF" w:rsidRPr="004006E6" w:rsidRDefault="003C12FF" w:rsidP="003C12FF"/>
    <w:p w14:paraId="33D31D49" w14:textId="77777777" w:rsidR="003C12FF" w:rsidRPr="004006E6" w:rsidRDefault="003C12FF" w:rsidP="003C12FF"/>
    <w:p w14:paraId="45173C35" w14:textId="77777777" w:rsidR="003C12FF" w:rsidRDefault="003C12FF" w:rsidP="003C12FF"/>
    <w:p w14:paraId="276D8A0F" w14:textId="77777777" w:rsidR="003C12FF" w:rsidRPr="004006E6" w:rsidRDefault="003C12FF" w:rsidP="003C12FF">
      <w:pPr>
        <w:tabs>
          <w:tab w:val="left" w:pos="3255"/>
        </w:tabs>
      </w:pPr>
      <w:r>
        <w:tab/>
      </w:r>
    </w:p>
    <w:p w14:paraId="0158DAC3" w14:textId="77777777" w:rsidR="003C12FF" w:rsidRDefault="003C12FF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3F0A" w14:textId="77777777" w:rsidR="00F30854" w:rsidRDefault="00F30854" w:rsidP="00F408E5">
      <w:r>
        <w:separator/>
      </w:r>
    </w:p>
  </w:endnote>
  <w:endnote w:type="continuationSeparator" w:id="0">
    <w:p w14:paraId="234C9834" w14:textId="77777777" w:rsidR="00F30854" w:rsidRDefault="00F3085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7DB3" w14:textId="77777777" w:rsidR="00F30854" w:rsidRDefault="00F30854" w:rsidP="00F408E5">
      <w:r>
        <w:separator/>
      </w:r>
    </w:p>
  </w:footnote>
  <w:footnote w:type="continuationSeparator" w:id="0">
    <w:p w14:paraId="44290939" w14:textId="77777777" w:rsidR="00F30854" w:rsidRDefault="00F3085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0B535044">
          <wp:extent cx="5942447" cy="1694179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7" cy="1694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88618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241B61"/>
    <w:rsid w:val="00284996"/>
    <w:rsid w:val="002B6C6A"/>
    <w:rsid w:val="00326FAF"/>
    <w:rsid w:val="00370EA9"/>
    <w:rsid w:val="003C12FF"/>
    <w:rsid w:val="004006E6"/>
    <w:rsid w:val="004B767A"/>
    <w:rsid w:val="004C04A4"/>
    <w:rsid w:val="005C3D76"/>
    <w:rsid w:val="005F270C"/>
    <w:rsid w:val="00606BDD"/>
    <w:rsid w:val="00615698"/>
    <w:rsid w:val="00722D6E"/>
    <w:rsid w:val="008211CB"/>
    <w:rsid w:val="0086579A"/>
    <w:rsid w:val="008A6C58"/>
    <w:rsid w:val="008B3062"/>
    <w:rsid w:val="0092485A"/>
    <w:rsid w:val="009B1FAF"/>
    <w:rsid w:val="00AE3482"/>
    <w:rsid w:val="00B03FCA"/>
    <w:rsid w:val="00B51F11"/>
    <w:rsid w:val="00B77FF5"/>
    <w:rsid w:val="00BC62A8"/>
    <w:rsid w:val="00C1034D"/>
    <w:rsid w:val="00C13910"/>
    <w:rsid w:val="00C3036E"/>
    <w:rsid w:val="00C327FF"/>
    <w:rsid w:val="00C334A3"/>
    <w:rsid w:val="00CA1211"/>
    <w:rsid w:val="00CC12CC"/>
    <w:rsid w:val="00DD1660"/>
    <w:rsid w:val="00EB79F9"/>
    <w:rsid w:val="00F30854"/>
    <w:rsid w:val="00F408E5"/>
    <w:rsid w:val="00F575A6"/>
    <w:rsid w:val="00F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antandreu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Santandreu, Kathy</cp:lastModifiedBy>
  <cp:revision>4</cp:revision>
  <cp:lastPrinted>2016-06-30T20:28:00Z</cp:lastPrinted>
  <dcterms:created xsi:type="dcterms:W3CDTF">2023-02-17T18:20:00Z</dcterms:created>
  <dcterms:modified xsi:type="dcterms:W3CDTF">2023-06-07T16:17:00Z</dcterms:modified>
</cp:coreProperties>
</file>