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59762C2F" w:rsidR="00D71AAD" w:rsidRDefault="006F19B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STC Vendor Manager </w:t>
      </w:r>
      <w:r w:rsidR="007E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5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E81B1F" w:rsidRPr="00E81B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CA01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5468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25ECA565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AE5">
        <w:rPr>
          <w:rFonts w:ascii="Times New Roman" w:eastAsia="Times New Roman" w:hAnsi="Times New Roman" w:cs="Times New Roman"/>
          <w:sz w:val="24"/>
          <w:szCs w:val="24"/>
        </w:rPr>
        <w:t xml:space="preserve">charging meeting 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>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3EC8BE5B" w:rsidR="006A209F" w:rsidRPr="00CF6064" w:rsidRDefault="006F19B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December 11</w:t>
      </w:r>
      <w:r w:rsidR="007E5BC6" w:rsidRPr="007E5BC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7E5B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AA5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 w:rsidR="00AA5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AM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B6F7A04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virtually</w:t>
      </w:r>
      <w:r w:rsidR="00AA527B">
        <w:rPr>
          <w:rFonts w:ascii="Times New Roman" w:eastAsia="Times New Roman" w:hAnsi="Times New Roman" w:cs="Times New Roman"/>
          <w:sz w:val="24"/>
          <w:szCs w:val="24"/>
        </w:rPr>
        <w:t xml:space="preserve"> via Teams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="00AA527B" w:rsidRPr="006407AF">
          <w:rPr>
            <w:rStyle w:val="Hyperlink"/>
          </w:rPr>
          <w:t>rbarr@mmo.sc.gov</w:t>
        </w:r>
      </w:hyperlink>
      <w:r w:rsidR="00AA527B">
        <w:rPr>
          <w:rStyle w:val="Hyperlink"/>
        </w:rPr>
        <w:t xml:space="preserve"> </w:t>
      </w:r>
      <w:r w:rsidR="00D84B89"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DB6CE63" w14:textId="65A2B534" w:rsidR="00EA30F2" w:rsidRDefault="00EA30F2" w:rsidP="00EA30F2">
      <w:pPr>
        <w:rPr>
          <w:rFonts w:ascii="Vladimir Script" w:hAnsi="Vladimir Script"/>
          <w:b/>
          <w:bCs/>
          <w:color w:val="0F243E"/>
          <w:sz w:val="28"/>
          <w:szCs w:val="28"/>
        </w:rPr>
      </w:pPr>
      <w:r>
        <w:rPr>
          <w:rFonts w:ascii="Vladimir Script" w:hAnsi="Vladimir Script"/>
          <w:b/>
          <w:bCs/>
          <w:color w:val="0F243E"/>
          <w:sz w:val="28"/>
          <w:szCs w:val="28"/>
        </w:rPr>
        <w:t xml:space="preserve"> Randy Barr, Sr. </w:t>
      </w:r>
    </w:p>
    <w:p w14:paraId="4BC67DE7" w14:textId="26DC4584" w:rsidR="006A209F" w:rsidRDefault="00AA527B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Randy Barr, Sr.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C230A"/>
    <w:rsid w:val="000D08D7"/>
    <w:rsid w:val="000F44A4"/>
    <w:rsid w:val="00130ED1"/>
    <w:rsid w:val="00241B61"/>
    <w:rsid w:val="00284996"/>
    <w:rsid w:val="002C25B5"/>
    <w:rsid w:val="002C6AE5"/>
    <w:rsid w:val="002F1D98"/>
    <w:rsid w:val="00322104"/>
    <w:rsid w:val="00342F5F"/>
    <w:rsid w:val="00370EA9"/>
    <w:rsid w:val="004006E6"/>
    <w:rsid w:val="004C04A4"/>
    <w:rsid w:val="00513DB9"/>
    <w:rsid w:val="005C3D76"/>
    <w:rsid w:val="005F270C"/>
    <w:rsid w:val="00606BDD"/>
    <w:rsid w:val="00615698"/>
    <w:rsid w:val="006A209F"/>
    <w:rsid w:val="006F19BD"/>
    <w:rsid w:val="007E5BC6"/>
    <w:rsid w:val="008211CB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A527B"/>
    <w:rsid w:val="00AE3482"/>
    <w:rsid w:val="00B80304"/>
    <w:rsid w:val="00BA6868"/>
    <w:rsid w:val="00BC62A8"/>
    <w:rsid w:val="00C03532"/>
    <w:rsid w:val="00C13910"/>
    <w:rsid w:val="00C3036E"/>
    <w:rsid w:val="00C327FF"/>
    <w:rsid w:val="00C334A3"/>
    <w:rsid w:val="00CA01AC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A30F2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arr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Barr, Randy</cp:lastModifiedBy>
  <cp:revision>4</cp:revision>
  <cp:lastPrinted>2016-06-30T20:28:00Z</cp:lastPrinted>
  <dcterms:created xsi:type="dcterms:W3CDTF">2024-12-10T14:35:00Z</dcterms:created>
  <dcterms:modified xsi:type="dcterms:W3CDTF">2024-12-10T14:55:00Z</dcterms:modified>
</cp:coreProperties>
</file>