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26B2FF6F" w:rsidR="004006E6" w:rsidRDefault="004006E6"/>
    <w:p w14:paraId="3BFE1679" w14:textId="5D58C2BA" w:rsidR="0019446A" w:rsidRDefault="0019446A"/>
    <w:p w14:paraId="3133343C" w14:textId="1467B366" w:rsidR="0019446A" w:rsidRDefault="0019446A"/>
    <w:p w14:paraId="6959FC1C" w14:textId="77777777" w:rsidR="0019446A" w:rsidRDefault="0019446A"/>
    <w:p w14:paraId="33864FE7" w14:textId="77777777" w:rsidR="0019446A" w:rsidRPr="00686B75" w:rsidRDefault="0019446A" w:rsidP="0019446A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42B40F2F" w14:textId="77777777" w:rsidR="0019446A" w:rsidRPr="00334BAF" w:rsidRDefault="0019446A" w:rsidP="0019446A">
      <w:pPr>
        <w:rPr>
          <w:rFonts w:ascii="Verdana" w:hAnsi="Verdana"/>
          <w:sz w:val="20"/>
          <w:szCs w:val="20"/>
        </w:rPr>
      </w:pPr>
    </w:p>
    <w:p w14:paraId="10B755BE" w14:textId="77777777" w:rsidR="0019446A" w:rsidRPr="00334BAF" w:rsidRDefault="0019446A" w:rsidP="0019446A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334BA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334BA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6461216E" w14:textId="77777777" w:rsidR="0019446A" w:rsidRPr="00334BAF" w:rsidRDefault="0019446A" w:rsidP="0019446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7D4C56C5" w14:textId="70F580C3" w:rsidR="0019446A" w:rsidRPr="00072DD2" w:rsidRDefault="00072DD2" w:rsidP="0019446A">
      <w:pPr>
        <w:tabs>
          <w:tab w:val="left" w:pos="540"/>
          <w:tab w:val="left" w:pos="900"/>
        </w:tabs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072DD2">
        <w:rPr>
          <w:rFonts w:ascii="Verdana" w:hAnsi="Verdana"/>
          <w:b/>
          <w:bCs/>
          <w:color w:val="000000"/>
          <w:sz w:val="20"/>
          <w:szCs w:val="20"/>
        </w:rPr>
        <w:t xml:space="preserve">SC Adult and Youth Tobacco Surveys </w:t>
      </w:r>
      <w:r w:rsidR="00DE377E" w:rsidRPr="00072DD2">
        <w:rPr>
          <w:rFonts w:ascii="Verdana" w:hAnsi="Verdana"/>
          <w:b/>
          <w:bCs/>
          <w:color w:val="000000"/>
          <w:sz w:val="20"/>
          <w:szCs w:val="20"/>
        </w:rPr>
        <w:t>/RFP  54000</w:t>
      </w:r>
      <w:r w:rsidRPr="00072DD2">
        <w:rPr>
          <w:rFonts w:ascii="Verdana" w:hAnsi="Verdana"/>
          <w:b/>
          <w:bCs/>
          <w:color w:val="000000"/>
          <w:sz w:val="20"/>
          <w:szCs w:val="20"/>
        </w:rPr>
        <w:t>22330</w:t>
      </w:r>
      <w:r w:rsidR="00DE377E" w:rsidRPr="00072DD2">
        <w:rPr>
          <w:rFonts w:ascii="Verdana" w:hAnsi="Verdana"/>
          <w:b/>
          <w:bCs/>
          <w:color w:val="000000"/>
          <w:sz w:val="20"/>
          <w:szCs w:val="20"/>
        </w:rPr>
        <w:t xml:space="preserve"> - Panel Charging</w:t>
      </w:r>
      <w:r w:rsidR="0019446A" w:rsidRPr="00072DD2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  </w:t>
      </w:r>
    </w:p>
    <w:p w14:paraId="52E00CC7" w14:textId="77777777" w:rsidR="00072DD2" w:rsidRPr="00072DD2" w:rsidRDefault="00072DD2" w:rsidP="0019446A">
      <w:pPr>
        <w:tabs>
          <w:tab w:val="left" w:pos="540"/>
          <w:tab w:val="left" w:pos="900"/>
        </w:tabs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072DD2">
        <w:rPr>
          <w:rFonts w:ascii="Verdana" w:hAnsi="Verdana"/>
          <w:b/>
          <w:bCs/>
          <w:color w:val="000000"/>
          <w:sz w:val="20"/>
          <w:szCs w:val="20"/>
        </w:rPr>
        <w:t xml:space="preserve">SC Department of Health &amp; Environmental Control </w:t>
      </w:r>
      <w:r w:rsidRPr="00072DD2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2C69D51D" w14:textId="6FB376C3" w:rsidR="0019446A" w:rsidRPr="00334BAF" w:rsidRDefault="0019446A" w:rsidP="0019446A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334BAF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334BAF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334BAF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73217C4B" w14:textId="77777777" w:rsidR="0019446A" w:rsidRPr="00334BAF" w:rsidRDefault="0019446A" w:rsidP="0019446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6AA4361" w14:textId="29695FAE" w:rsidR="0019446A" w:rsidRPr="00334BAF" w:rsidRDefault="00072DD2" w:rsidP="0019446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Wednesday</w:t>
      </w:r>
      <w:r w:rsidR="0019446A" w:rsidRPr="00334BA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May</w:t>
      </w:r>
      <w:r w:rsidR="0019446A" w:rsidRPr="00334BA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25</w:t>
      </w:r>
      <w:r w:rsidR="0019446A" w:rsidRPr="00334BA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Pr="00334BAF">
        <w:rPr>
          <w:rFonts w:ascii="Verdana" w:eastAsia="Times New Roman" w:hAnsi="Verdana" w:cs="Times New Roman"/>
          <w:b/>
          <w:sz w:val="20"/>
          <w:szCs w:val="20"/>
          <w:u w:val="single"/>
        </w:rPr>
        <w:t>202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2,</w:t>
      </w:r>
      <w:r w:rsidR="0019446A" w:rsidRPr="00334BA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 w:rsidR="00DE377E">
        <w:rPr>
          <w:rFonts w:ascii="Verdana" w:eastAsia="Times New Roman" w:hAnsi="Verdana" w:cs="Times New Roman"/>
          <w:b/>
          <w:sz w:val="20"/>
          <w:szCs w:val="20"/>
          <w:u w:val="single"/>
        </w:rPr>
        <w:t>10</w:t>
      </w:r>
      <w:r w:rsidR="0019446A" w:rsidRPr="00334BAF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 w:rsidR="00436A86"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r w:rsidR="0019446A" w:rsidRPr="00334BA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0 </w:t>
      </w:r>
      <w:r w:rsidR="00DE377E">
        <w:rPr>
          <w:rFonts w:ascii="Verdana" w:eastAsia="Times New Roman" w:hAnsi="Verdana" w:cs="Times New Roman"/>
          <w:b/>
          <w:sz w:val="20"/>
          <w:szCs w:val="20"/>
          <w:u w:val="single"/>
        </w:rPr>
        <w:t>A</w:t>
      </w:r>
      <w:r w:rsidR="0019446A" w:rsidRPr="00334BAF">
        <w:rPr>
          <w:rFonts w:ascii="Verdana" w:eastAsia="Times New Roman" w:hAnsi="Verdana" w:cs="Times New Roman"/>
          <w:b/>
          <w:sz w:val="20"/>
          <w:szCs w:val="20"/>
          <w:u w:val="single"/>
        </w:rPr>
        <w:t>M ET</w:t>
      </w:r>
      <w:r w:rsidR="0019446A" w:rsidRPr="00334BAF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2CE7BD13" w14:textId="77777777" w:rsidR="0019446A" w:rsidRPr="00334BAF" w:rsidRDefault="0019446A" w:rsidP="0019446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14D5DC4" w14:textId="77777777" w:rsidR="0019446A" w:rsidRPr="00334BAF" w:rsidRDefault="0019446A" w:rsidP="0019446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012F635" w14:textId="4F49BC12" w:rsidR="0019446A" w:rsidRPr="00334BAF" w:rsidRDefault="0019446A" w:rsidP="0019446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334BAF">
        <w:rPr>
          <w:rFonts w:ascii="Verdana" w:eastAsia="Times New Roman" w:hAnsi="Verdana" w:cs="Times New Roman"/>
          <w:sz w:val="20"/>
          <w:szCs w:val="20"/>
        </w:rPr>
        <w:t xml:space="preserve">If you are interested in attending, please email me at </w:t>
      </w:r>
      <w:hyperlink r:id="rId7" w:history="1">
        <w:r w:rsidRPr="00334BAF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 w:rsidRPr="00334BAF">
        <w:rPr>
          <w:rFonts w:ascii="Verdana" w:eastAsia="Times New Roman" w:hAnsi="Verdana" w:cs="Times New Roman"/>
          <w:sz w:val="20"/>
          <w:szCs w:val="20"/>
        </w:rPr>
        <w:t xml:space="preserve"> for </w:t>
      </w:r>
      <w:r w:rsidR="00072DD2">
        <w:rPr>
          <w:rFonts w:ascii="Verdana" w:eastAsia="Times New Roman" w:hAnsi="Verdana" w:cs="Times New Roman"/>
          <w:sz w:val="20"/>
          <w:szCs w:val="20"/>
        </w:rPr>
        <w:t>further</w:t>
      </w:r>
      <w:r w:rsidRPr="00334BAF">
        <w:rPr>
          <w:rFonts w:ascii="Verdana" w:eastAsia="Times New Roman" w:hAnsi="Verdana" w:cs="Times New Roman"/>
          <w:sz w:val="20"/>
          <w:szCs w:val="20"/>
        </w:rPr>
        <w:t xml:space="preserve"> information. </w:t>
      </w:r>
    </w:p>
    <w:p w14:paraId="127C061B" w14:textId="77777777" w:rsidR="0019446A" w:rsidRPr="00334BAF" w:rsidRDefault="0019446A" w:rsidP="0019446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3B02EBC9" w14:textId="77777777" w:rsidR="0019446A" w:rsidRPr="00334BAF" w:rsidRDefault="0019446A" w:rsidP="0019446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334BAF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7A1C5DC6" w14:textId="77777777" w:rsidR="0019446A" w:rsidRPr="00334BAF" w:rsidRDefault="0019446A" w:rsidP="0019446A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334BAF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334BAF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334BAF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334BAF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334BAF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2D467A61" w14:textId="77777777" w:rsidR="0019446A" w:rsidRPr="00334BAF" w:rsidRDefault="0019446A" w:rsidP="0019446A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03D1A20D" w14:textId="77777777" w:rsidR="0019446A" w:rsidRPr="00334BAF" w:rsidRDefault="0019446A" w:rsidP="0019446A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334BAF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1C4272CA" w14:textId="77777777" w:rsidR="0019446A" w:rsidRPr="00334BAF" w:rsidRDefault="0019446A" w:rsidP="0019446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334BAF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and instructions for delivery of Proposals</w:t>
      </w:r>
      <w:r w:rsidRPr="00334BAF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3C3A6D59" w14:textId="77777777" w:rsidR="0019446A" w:rsidRPr="00334BAF" w:rsidRDefault="0019446A" w:rsidP="0019446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334BAF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2881D17D" w14:textId="77777777" w:rsidR="0019446A" w:rsidRPr="00334BAF" w:rsidRDefault="0019446A" w:rsidP="0019446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74E804E" w14:textId="77777777" w:rsidR="0019446A" w:rsidRPr="00334BAF" w:rsidRDefault="0019446A" w:rsidP="0019446A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399CE649" w14:textId="77777777" w:rsidR="0019446A" w:rsidRPr="00334BAF" w:rsidRDefault="0019446A" w:rsidP="0019446A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334BAF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533B4FF7" w14:textId="77777777" w:rsidR="0019446A" w:rsidRPr="00334BAF" w:rsidRDefault="0019446A" w:rsidP="0019446A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334BAF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2577A195" w14:textId="77777777" w:rsidR="0019446A" w:rsidRPr="00334BAF" w:rsidRDefault="0019446A" w:rsidP="0019446A">
      <w:pPr>
        <w:rPr>
          <w:rFonts w:ascii="Verdana" w:hAnsi="Verdana"/>
          <w:sz w:val="20"/>
          <w:szCs w:val="20"/>
        </w:rPr>
      </w:pPr>
    </w:p>
    <w:p w14:paraId="797E855A" w14:textId="77777777" w:rsidR="0019446A" w:rsidRPr="004006E6" w:rsidRDefault="0019446A" w:rsidP="0019446A"/>
    <w:p w14:paraId="05CEBEB1" w14:textId="77777777" w:rsidR="0019446A" w:rsidRPr="004006E6" w:rsidRDefault="0019446A" w:rsidP="0019446A"/>
    <w:p w14:paraId="67763C7A" w14:textId="77777777" w:rsidR="0019446A" w:rsidRDefault="0019446A" w:rsidP="0019446A"/>
    <w:p w14:paraId="3DFB0CA8" w14:textId="77777777" w:rsidR="0019446A" w:rsidRPr="004006E6" w:rsidRDefault="0019446A" w:rsidP="0019446A">
      <w:pPr>
        <w:tabs>
          <w:tab w:val="left" w:pos="3255"/>
        </w:tabs>
      </w:pPr>
      <w:r>
        <w:tab/>
      </w:r>
    </w:p>
    <w:p w14:paraId="27CB0B89" w14:textId="77777777" w:rsidR="0019446A" w:rsidRDefault="0019446A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4E89" w14:textId="77777777" w:rsidR="00F22C27" w:rsidRDefault="00F22C27" w:rsidP="00F408E5">
      <w:r>
        <w:separator/>
      </w:r>
    </w:p>
  </w:endnote>
  <w:endnote w:type="continuationSeparator" w:id="0">
    <w:p w14:paraId="0DAA40AD" w14:textId="77777777" w:rsidR="00F22C27" w:rsidRDefault="00F22C27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1D96" w14:textId="77777777" w:rsidR="00F22C27" w:rsidRDefault="00F22C27" w:rsidP="00F408E5">
      <w:r>
        <w:separator/>
      </w:r>
    </w:p>
  </w:footnote>
  <w:footnote w:type="continuationSeparator" w:id="0">
    <w:p w14:paraId="011786B0" w14:textId="77777777" w:rsidR="00F22C27" w:rsidRDefault="00F22C27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72DD2"/>
    <w:rsid w:val="000D08D7"/>
    <w:rsid w:val="0019446A"/>
    <w:rsid w:val="00241B61"/>
    <w:rsid w:val="00284996"/>
    <w:rsid w:val="00370EA9"/>
    <w:rsid w:val="004006E6"/>
    <w:rsid w:val="00436A86"/>
    <w:rsid w:val="004C04A4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61738"/>
    <w:rsid w:val="00BC62A8"/>
    <w:rsid w:val="00C13910"/>
    <w:rsid w:val="00C3036E"/>
    <w:rsid w:val="00C327FF"/>
    <w:rsid w:val="00C334A3"/>
    <w:rsid w:val="00CA1211"/>
    <w:rsid w:val="00CC12CC"/>
    <w:rsid w:val="00DD1660"/>
    <w:rsid w:val="00DE377E"/>
    <w:rsid w:val="00DF37DC"/>
    <w:rsid w:val="00EB79F9"/>
    <w:rsid w:val="00F22C27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4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Santandreu, Kathy</cp:lastModifiedBy>
  <cp:revision>5</cp:revision>
  <cp:lastPrinted>2016-06-30T20:28:00Z</cp:lastPrinted>
  <dcterms:created xsi:type="dcterms:W3CDTF">2022-02-09T17:43:00Z</dcterms:created>
  <dcterms:modified xsi:type="dcterms:W3CDTF">2022-05-23T18:18:00Z</dcterms:modified>
</cp:coreProperties>
</file>