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9C85" w14:textId="77777777" w:rsidR="00594F5A" w:rsidRDefault="00594F5A" w:rsidP="00594F5A">
      <w:pPr>
        <w:jc w:val="center"/>
        <w:rPr>
          <w:b/>
          <w:sz w:val="28"/>
          <w:szCs w:val="28"/>
        </w:rPr>
      </w:pPr>
    </w:p>
    <w:p w14:paraId="2CFAC386" w14:textId="77777777" w:rsidR="00594F5A" w:rsidRDefault="00594F5A" w:rsidP="00594F5A">
      <w:pPr>
        <w:jc w:val="center"/>
        <w:rPr>
          <w:b/>
          <w:sz w:val="28"/>
          <w:szCs w:val="28"/>
        </w:rPr>
      </w:pPr>
    </w:p>
    <w:p w14:paraId="4643BB11" w14:textId="2B2BA42D" w:rsidR="00594F5A" w:rsidRPr="00686B75" w:rsidRDefault="00594F5A" w:rsidP="00594F5A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2F6C6281" w14:textId="77777777" w:rsidR="00594F5A" w:rsidRDefault="00594F5A" w:rsidP="00594F5A"/>
    <w:p w14:paraId="6C0BB4D8" w14:textId="13468A25" w:rsidR="00594F5A" w:rsidRPr="00C363E2" w:rsidRDefault="00594F5A" w:rsidP="00594F5A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CE6F9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B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e</w:t>
      </w:r>
      <w:r w:rsidR="00CE6F9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st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CE6F9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Value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CE6F9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Bid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Evaluation Panel</w:t>
      </w:r>
    </w:p>
    <w:p w14:paraId="1825B556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9AA693F" w14:textId="14E0FA89" w:rsidR="00594F5A" w:rsidRPr="00686B75" w:rsidRDefault="00CE6F92" w:rsidP="00594F5A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J</w:t>
      </w:r>
      <w:r w:rsidR="00264D1D">
        <w:rPr>
          <w:rFonts w:ascii="Verdana" w:eastAsia="Times New Roman" w:hAnsi="Verdana" w:cs="Times New Roman"/>
          <w:b/>
          <w:sz w:val="20"/>
          <w:szCs w:val="20"/>
          <w:u w:val="single"/>
        </w:rPr>
        <w:t>o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b</w:t>
      </w:r>
      <w:r w:rsidR="00594F5A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Exploration</w:t>
      </w:r>
      <w:r w:rsidR="00594F5A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Counseling</w:t>
      </w:r>
      <w:r w:rsidR="00264D1D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for S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C</w:t>
      </w:r>
      <w:r w:rsidR="00264D1D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Vocational</w:t>
      </w:r>
      <w:r w:rsidR="00264D1D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Re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habilitation</w:t>
      </w:r>
      <w:r w:rsidR="00264D1D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Department</w:t>
      </w:r>
    </w:p>
    <w:p w14:paraId="1994A142" w14:textId="36FEC861" w:rsidR="00594F5A" w:rsidRPr="00C363E2" w:rsidRDefault="00594F5A" w:rsidP="00594F5A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CE6F92">
        <w:rPr>
          <w:rFonts w:ascii="Verdana" w:eastAsia="Times New Roman" w:hAnsi="Verdana" w:cs="Times New Roman"/>
          <w:b/>
          <w:sz w:val="20"/>
          <w:szCs w:val="20"/>
          <w:u w:val="single"/>
        </w:rPr>
        <w:t>5347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="00CE6F92">
        <w:rPr>
          <w:rFonts w:ascii="Verdana" w:eastAsia="Times New Roman" w:hAnsi="Verdana" w:cs="Times New Roman"/>
          <w:sz w:val="20"/>
          <w:szCs w:val="20"/>
          <w:u w:val="single"/>
        </w:rPr>
        <w:t>BVB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75FB0EC1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B7201A4" w14:textId="65DD4D09" w:rsidR="00594F5A" w:rsidRPr="00686B75" w:rsidRDefault="00CE6F92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Frid</w:t>
      </w:r>
      <w:r w:rsidR="00594F5A">
        <w:rPr>
          <w:rFonts w:ascii="Verdana" w:eastAsia="Times New Roman" w:hAnsi="Verdana" w:cs="Times New Roman"/>
          <w:b/>
          <w:sz w:val="20"/>
          <w:szCs w:val="20"/>
          <w:u w:val="single"/>
        </w:rPr>
        <w:t>ay</w:t>
      </w:r>
      <w:r w:rsidR="00594F5A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August</w:t>
      </w:r>
      <w:r w:rsidR="00594F5A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264D1D"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594F5A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proofErr w:type="gramStart"/>
      <w:r w:rsidR="00594F5A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 w:rsidR="00594F5A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proofErr w:type="gramEnd"/>
      <w:r w:rsidR="00594F5A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10</w:t>
      </w:r>
      <w:r w:rsidR="00594F5A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594F5A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594F5A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594F5A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594F5A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1FB5D06A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D093233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4D79124" w14:textId="38990ED9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 w:rsidR="00CE6F92">
        <w:rPr>
          <w:rFonts w:ascii="Verdana" w:eastAsia="Times New Roman" w:hAnsi="Verdana" w:cs="Times New Roman"/>
          <w:sz w:val="20"/>
          <w:szCs w:val="20"/>
        </w:rPr>
        <w:t>virtually via Microsoft Teams</w:t>
      </w:r>
      <w:r w:rsidR="00264D1D">
        <w:rPr>
          <w:rFonts w:ascii="Verdana" w:eastAsia="Times New Roman" w:hAnsi="Verdana" w:cs="Times New Roman"/>
          <w:sz w:val="20"/>
          <w:szCs w:val="20"/>
        </w:rPr>
        <w:t>:</w:t>
      </w:r>
    </w:p>
    <w:p w14:paraId="6CA55A49" w14:textId="1E859576" w:rsidR="00264D1D" w:rsidRDefault="00264D1D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5C39BEC" w14:textId="53DBA480" w:rsidR="00264D1D" w:rsidRDefault="00264D1D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State Fiscal Accountability Authority</w:t>
      </w:r>
    </w:p>
    <w:p w14:paraId="2C1EB8A5" w14:textId="4101332E" w:rsidR="00264D1D" w:rsidRDefault="00264D1D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1201 Main Street, Suite 600</w:t>
      </w:r>
    </w:p>
    <w:p w14:paraId="5CE7D7E9" w14:textId="1FAC71F5" w:rsidR="00594F5A" w:rsidRDefault="00264D1D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Columbia, SC 29201</w:t>
      </w:r>
    </w:p>
    <w:p w14:paraId="4552EA93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8FDD695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5D1DC90D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AB6D708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>
        <w:rPr>
          <w:rFonts w:ascii="Verdana" w:eastAsia="Times New Roman" w:hAnsi="Verdana" w:cs="Times New Roman"/>
          <w:sz w:val="20"/>
          <w:szCs w:val="20"/>
        </w:rPr>
        <w:t>Selection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14:paraId="3364298B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249A98F5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59EAB237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1BC3BF33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3F8ACB7D" w14:textId="236C728B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</w:t>
      </w:r>
      <w:r>
        <w:rPr>
          <w:rFonts w:ascii="Verdana" w:eastAsia="Times New Roman" w:hAnsi="Verdana" w:cs="Times New Roman"/>
          <w:sz w:val="20"/>
          <w:szCs w:val="20"/>
        </w:rPr>
        <w:t>scussion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 w:rsidR="00264D1D">
        <w:rPr>
          <w:rFonts w:ascii="Verdana" w:eastAsia="Times New Roman" w:hAnsi="Verdana" w:cs="Times New Roman"/>
          <w:sz w:val="20"/>
          <w:szCs w:val="20"/>
        </w:rPr>
        <w:t>Bids</w:t>
      </w:r>
    </w:p>
    <w:p w14:paraId="4AAD4A95" w14:textId="2A208FA6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C.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EVALUATION OF </w:t>
      </w:r>
      <w:r w:rsidR="00264D1D">
        <w:rPr>
          <w:rFonts w:ascii="Verdana" w:eastAsia="Times New Roman" w:hAnsi="Verdana" w:cs="Times New Roman"/>
          <w:sz w:val="20"/>
          <w:szCs w:val="20"/>
        </w:rPr>
        <w:t>BIDS</w:t>
      </w:r>
    </w:p>
    <w:p w14:paraId="75131D9A" w14:textId="77777777" w:rsidR="00594F5A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>1.   Finalize Evaluations</w:t>
      </w:r>
    </w:p>
    <w:p w14:paraId="7963973A" w14:textId="77777777" w:rsidR="00594F5A" w:rsidRPr="00E01CD3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D.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ab/>
        <w:t>CLOSE SESSION</w:t>
      </w:r>
    </w:p>
    <w:p w14:paraId="7CAD76B1" w14:textId="77777777" w:rsidR="00594F5A" w:rsidRPr="00C363E2" w:rsidRDefault="00594F5A" w:rsidP="00594F5A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5AF506D" w14:textId="77777777" w:rsidR="00594F5A" w:rsidRPr="00C363E2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AD1D45" w14:textId="77777777" w:rsidR="00594F5A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53188DB7" wp14:editId="70017E1E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B854" w14:textId="77777777" w:rsidR="00594F5A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75D46DAA" w14:textId="77777777" w:rsidR="00594F5A" w:rsidRPr="00C363E2" w:rsidRDefault="00594F5A" w:rsidP="00594F5A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71801C66" w14:textId="77777777" w:rsidR="00594F5A" w:rsidRDefault="00594F5A" w:rsidP="00594F5A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64D1D"/>
    <w:rsid w:val="00284996"/>
    <w:rsid w:val="002B6C6A"/>
    <w:rsid w:val="00370EA9"/>
    <w:rsid w:val="004006E6"/>
    <w:rsid w:val="004374DA"/>
    <w:rsid w:val="004B767A"/>
    <w:rsid w:val="004C04A4"/>
    <w:rsid w:val="00594F5A"/>
    <w:rsid w:val="005C3D76"/>
    <w:rsid w:val="005F270C"/>
    <w:rsid w:val="00606BDD"/>
    <w:rsid w:val="00615698"/>
    <w:rsid w:val="00676BBA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CE6F92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2023-07-31T20:13:00Z</dcterms:created>
  <dcterms:modified xsi:type="dcterms:W3CDTF">2023-07-31T20:13:00Z</dcterms:modified>
</cp:coreProperties>
</file>