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6A64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640F5FCF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3CDB6E1A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491BB67C" w14:textId="0D4400C1" w:rsidR="001E7FD1" w:rsidRPr="00686B75" w:rsidRDefault="001E7FD1" w:rsidP="001E7FD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4734811F" w14:textId="77777777" w:rsidR="001E7FD1" w:rsidRDefault="001E7FD1" w:rsidP="001E7FD1"/>
    <w:p w14:paraId="444A6671" w14:textId="77777777" w:rsidR="001E7FD1" w:rsidRPr="00C363E2" w:rsidRDefault="001E7FD1" w:rsidP="001E7FD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7548D144" w14:textId="77777777" w:rsidR="001E7FD1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999C8B2" w14:textId="58E51540" w:rsidR="007B5CEF" w:rsidRPr="00506C2C" w:rsidRDefault="00506C2C" w:rsidP="00506C2C">
      <w:pPr>
        <w:rPr>
          <w:rFonts w:ascii="Verdana" w:hAnsi="Verdana"/>
          <w:b/>
          <w:bCs/>
          <w:color w:val="000000"/>
          <w:sz w:val="18"/>
          <w:szCs w:val="18"/>
        </w:rPr>
      </w:pPr>
      <w:r w:rsidRPr="00506C2C">
        <w:rPr>
          <w:rFonts w:ascii="Verdana" w:hAnsi="Verdana"/>
          <w:b/>
          <w:bCs/>
          <w:color w:val="000000"/>
          <w:sz w:val="20"/>
          <w:szCs w:val="20"/>
        </w:rPr>
        <w:t>Noncustodial Parents (NCP)</w:t>
      </w:r>
      <w:r w:rsidRPr="00506C2C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7B5CEF" w:rsidRPr="00506C2C">
        <w:rPr>
          <w:rFonts w:ascii="Verdana" w:hAnsi="Verdana" w:cstheme="minorHAnsi"/>
          <w:b/>
          <w:bCs/>
          <w:color w:val="000000"/>
          <w:sz w:val="20"/>
          <w:szCs w:val="20"/>
        </w:rPr>
        <w:t>/ 54000</w:t>
      </w:r>
      <w:r w:rsidRPr="00506C2C">
        <w:rPr>
          <w:rFonts w:ascii="Verdana" w:hAnsi="Verdana" w:cstheme="minorHAnsi"/>
          <w:b/>
          <w:bCs/>
          <w:color w:val="000000"/>
          <w:sz w:val="20"/>
          <w:szCs w:val="20"/>
        </w:rPr>
        <w:t>21036</w:t>
      </w:r>
      <w:r w:rsidR="007B5CEF" w:rsidRPr="00506C2C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/ RFP / </w:t>
      </w:r>
      <w:r w:rsidRPr="00506C2C">
        <w:rPr>
          <w:rFonts w:ascii="Verdana" w:hAnsi="Verdana"/>
          <w:b/>
          <w:bCs/>
          <w:color w:val="000000"/>
          <w:sz w:val="20"/>
          <w:szCs w:val="20"/>
        </w:rPr>
        <w:t xml:space="preserve">South Carolina Department of Social Services (SCDSS) </w:t>
      </w:r>
      <w:r w:rsidRPr="00506C2C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676D2AD0" w14:textId="77777777" w:rsidR="00506C2C" w:rsidRDefault="00506C2C" w:rsidP="00506C2C">
      <w:pPr>
        <w:rPr>
          <w:rFonts w:ascii="Verdana" w:eastAsia="Times New Roman" w:hAnsi="Verdana" w:cs="Times New Roman"/>
          <w:sz w:val="20"/>
          <w:szCs w:val="20"/>
        </w:rPr>
      </w:pPr>
    </w:p>
    <w:p w14:paraId="2C26942B" w14:textId="79E6E2DA" w:rsidR="001E7FD1" w:rsidRPr="00C363E2" w:rsidRDefault="001E7FD1" w:rsidP="001E7FD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5F0EEEB7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AE8CC0E" w14:textId="1ADE5935" w:rsidR="001E7FD1" w:rsidRPr="00686B75" w:rsidRDefault="00F30183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Monday</w:t>
      </w:r>
      <w:r w:rsidR="007B5CE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August</w:t>
      </w:r>
      <w:r w:rsidR="00E22E6D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336C74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</w:t>
      </w:r>
      <w:r w:rsidR="006653DB"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7B5CEF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10</w:t>
      </w:r>
      <w:r w:rsidR="00E01CD3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A520EC">
        <w:rPr>
          <w:rFonts w:ascii="Verdana" w:eastAsia="Times New Roman" w:hAnsi="Verdana" w:cs="Times New Roman"/>
          <w:b/>
          <w:sz w:val="20"/>
          <w:szCs w:val="20"/>
          <w:u w:val="single"/>
        </w:rPr>
        <w:t>00</w:t>
      </w:r>
      <w:r w:rsidR="00E01CD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C73FC2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A520EC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ET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1A89D04C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B2FACB0" w14:textId="69DA71E7" w:rsidR="001E7FD1" w:rsidRPr="00F30183" w:rsidRDefault="00F30183" w:rsidP="00F30183">
      <w:pPr>
        <w:pStyle w:val="NormalWeb"/>
        <w:rPr>
          <w:rFonts w:ascii="Verdana" w:hAnsi="Verdana"/>
          <w:sz w:val="20"/>
          <w:szCs w:val="20"/>
        </w:rPr>
      </w:pPr>
      <w:r w:rsidRPr="00105AAD">
        <w:rPr>
          <w:rFonts w:ascii="Verdana" w:hAnsi="Verdana"/>
          <w:sz w:val="20"/>
          <w:szCs w:val="20"/>
        </w:rPr>
        <w:t xml:space="preserve">Meeting Location: </w:t>
      </w:r>
      <w:r>
        <w:rPr>
          <w:rFonts w:ascii="Verdana" w:hAnsi="Verdana"/>
          <w:sz w:val="20"/>
          <w:szCs w:val="20"/>
        </w:rPr>
        <w:t xml:space="preserve">DSS </w:t>
      </w:r>
      <w:r w:rsidRPr="00105AAD">
        <w:rPr>
          <w:rFonts w:ascii="Verdana" w:hAnsi="Verdana"/>
          <w:color w:val="222222"/>
          <w:sz w:val="20"/>
          <w:szCs w:val="20"/>
          <w:shd w:val="clear" w:color="auto" w:fill="FFFFFF"/>
        </w:rPr>
        <w:t>1535 Confederate Ave, Columbia, SC 29201</w:t>
      </w:r>
      <w:r w:rsidRPr="00105AAD">
        <w:rPr>
          <w:rFonts w:ascii="Verdana" w:hAnsi="Verdana"/>
          <w:sz w:val="20"/>
          <w:szCs w:val="20"/>
        </w:rPr>
        <w:t xml:space="preserve">  </w:t>
      </w:r>
    </w:p>
    <w:p w14:paraId="7F00C7FB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67B9E60" w14:textId="60DD97D8" w:rsidR="00C73FC2" w:rsidRDefault="00C73FC2" w:rsidP="00C73FC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30173374" w14:textId="77777777" w:rsidR="00F30183" w:rsidRPr="00676E3D" w:rsidRDefault="00F30183" w:rsidP="00C73FC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9238E91" w14:textId="77777777" w:rsidR="00F30183" w:rsidRDefault="00C73FC2" w:rsidP="00F30183">
      <w:pPr>
        <w:pStyle w:val="ListParagraph"/>
        <w:numPr>
          <w:ilvl w:val="0"/>
          <w:numId w:val="2"/>
        </w:numPr>
      </w:pPr>
      <w:r w:rsidRPr="00F30183">
        <w:t>REGULAR SESSION</w:t>
      </w:r>
      <w:r w:rsidRPr="00F30183">
        <w:br/>
        <w:t>Open Meeting</w:t>
      </w:r>
      <w:r w:rsidRPr="00F30183">
        <w:br/>
      </w:r>
    </w:p>
    <w:p w14:paraId="12BA6040" w14:textId="30A6C6C0" w:rsidR="00C73FC2" w:rsidRPr="00F30183" w:rsidRDefault="00C73FC2" w:rsidP="00F30183">
      <w:pPr>
        <w:pStyle w:val="ListParagraph"/>
        <w:numPr>
          <w:ilvl w:val="0"/>
          <w:numId w:val="2"/>
        </w:numPr>
      </w:pPr>
      <w:r w:rsidRPr="00F30183">
        <w:t>EXECUTIVE SESSION</w:t>
      </w:r>
    </w:p>
    <w:p w14:paraId="2DDB756E" w14:textId="77777777" w:rsidR="00F30183" w:rsidRPr="00F30183" w:rsidRDefault="00F30183" w:rsidP="00F30183">
      <w:pPr>
        <w:pStyle w:val="ListParagraph"/>
      </w:pPr>
      <w:r w:rsidRPr="00F30183">
        <w:t>Proposal Discussions</w:t>
      </w:r>
    </w:p>
    <w:p w14:paraId="1ED6E288" w14:textId="77777777" w:rsidR="00F30183" w:rsidRPr="00F30183" w:rsidRDefault="00F30183" w:rsidP="00F30183"/>
    <w:p w14:paraId="22FD7A86" w14:textId="3CD20A30" w:rsidR="00E01CD3" w:rsidRPr="00F30183" w:rsidRDefault="00E01CD3" w:rsidP="00F30183">
      <w:pPr>
        <w:pStyle w:val="ListParagraph"/>
        <w:numPr>
          <w:ilvl w:val="0"/>
          <w:numId w:val="2"/>
        </w:numPr>
      </w:pPr>
      <w:r w:rsidRPr="00F30183">
        <w:t>CLOSE SESSION</w:t>
      </w:r>
    </w:p>
    <w:p w14:paraId="5C04E58A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5412AAF" w14:textId="77777777"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00F599C" w14:textId="35D025B9" w:rsidR="001E7FD1" w:rsidRPr="00A74175" w:rsidRDefault="00041341" w:rsidP="001E7FD1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27ED8DF0" w14:textId="77777777" w:rsidR="001E7FD1" w:rsidRPr="00A74175" w:rsidRDefault="001E7FD1" w:rsidP="001E7FD1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5F6B08FA" w14:textId="77777777" w:rsidR="004006E6" w:rsidRDefault="004006E6"/>
    <w:p w14:paraId="28444207" w14:textId="77777777" w:rsidR="004006E6" w:rsidRPr="004006E6" w:rsidRDefault="004006E6" w:rsidP="004006E6"/>
    <w:p w14:paraId="5DA5CCE6" w14:textId="77777777" w:rsidR="004006E6" w:rsidRPr="004006E6" w:rsidRDefault="004006E6" w:rsidP="004006E6"/>
    <w:p w14:paraId="3CB282E6" w14:textId="77777777" w:rsidR="004006E6" w:rsidRDefault="004006E6" w:rsidP="004006E6"/>
    <w:p w14:paraId="27548840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13E09" w14:textId="77777777" w:rsidR="00D36C28" w:rsidRDefault="00D36C28" w:rsidP="00F408E5">
      <w:r>
        <w:separator/>
      </w:r>
    </w:p>
  </w:endnote>
  <w:endnote w:type="continuationSeparator" w:id="0">
    <w:p w14:paraId="05B2BE98" w14:textId="77777777" w:rsidR="00D36C28" w:rsidRDefault="00D36C28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4465E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16C489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28750A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0980D" w14:textId="77777777" w:rsidR="00D36C28" w:rsidRDefault="00D36C28" w:rsidP="00F408E5">
      <w:r>
        <w:separator/>
      </w:r>
    </w:p>
  </w:footnote>
  <w:footnote w:type="continuationSeparator" w:id="0">
    <w:p w14:paraId="4FB35BB9" w14:textId="77777777" w:rsidR="00D36C28" w:rsidRDefault="00D36C28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9710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AA93FBD" wp14:editId="49FF34BD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79BA1942"/>
    <w:multiLevelType w:val="hybridMultilevel"/>
    <w:tmpl w:val="7FD80B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1341"/>
    <w:rsid w:val="000D08D7"/>
    <w:rsid w:val="001E7FD1"/>
    <w:rsid w:val="002072B2"/>
    <w:rsid w:val="002355AE"/>
    <w:rsid w:val="00241B61"/>
    <w:rsid w:val="00284996"/>
    <w:rsid w:val="002B6B24"/>
    <w:rsid w:val="002C175D"/>
    <w:rsid w:val="00336C74"/>
    <w:rsid w:val="00370EA9"/>
    <w:rsid w:val="004006E6"/>
    <w:rsid w:val="00431E6E"/>
    <w:rsid w:val="004C04A4"/>
    <w:rsid w:val="00506C2C"/>
    <w:rsid w:val="00520E4F"/>
    <w:rsid w:val="005449DA"/>
    <w:rsid w:val="00564476"/>
    <w:rsid w:val="005C3D76"/>
    <w:rsid w:val="005D5DA5"/>
    <w:rsid w:val="005F270C"/>
    <w:rsid w:val="005F59D5"/>
    <w:rsid w:val="00606BDD"/>
    <w:rsid w:val="00615698"/>
    <w:rsid w:val="006653DB"/>
    <w:rsid w:val="00682753"/>
    <w:rsid w:val="006C2F27"/>
    <w:rsid w:val="006E2461"/>
    <w:rsid w:val="007A6F88"/>
    <w:rsid w:val="007B5CEF"/>
    <w:rsid w:val="008211CB"/>
    <w:rsid w:val="0086579A"/>
    <w:rsid w:val="008A4FAE"/>
    <w:rsid w:val="008A6C58"/>
    <w:rsid w:val="008B3062"/>
    <w:rsid w:val="00907C95"/>
    <w:rsid w:val="0092485A"/>
    <w:rsid w:val="00971C5C"/>
    <w:rsid w:val="009B1FAF"/>
    <w:rsid w:val="00A520EC"/>
    <w:rsid w:val="00A65ABE"/>
    <w:rsid w:val="00A74175"/>
    <w:rsid w:val="00A97910"/>
    <w:rsid w:val="00AE3482"/>
    <w:rsid w:val="00B66C39"/>
    <w:rsid w:val="00BC62A8"/>
    <w:rsid w:val="00C13910"/>
    <w:rsid w:val="00C3036E"/>
    <w:rsid w:val="00C327FF"/>
    <w:rsid w:val="00C334A3"/>
    <w:rsid w:val="00C73FC2"/>
    <w:rsid w:val="00CA1211"/>
    <w:rsid w:val="00CA23DA"/>
    <w:rsid w:val="00CC12CC"/>
    <w:rsid w:val="00D36C28"/>
    <w:rsid w:val="00D571B4"/>
    <w:rsid w:val="00DD1660"/>
    <w:rsid w:val="00E01CD3"/>
    <w:rsid w:val="00E22E6D"/>
    <w:rsid w:val="00E708E2"/>
    <w:rsid w:val="00E71A81"/>
    <w:rsid w:val="00EB79F9"/>
    <w:rsid w:val="00F30183"/>
    <w:rsid w:val="00F408E5"/>
    <w:rsid w:val="00F575A6"/>
    <w:rsid w:val="00F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CCC08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0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2</cp:revision>
  <cp:lastPrinted>2016-06-30T20:28:00Z</cp:lastPrinted>
  <dcterms:created xsi:type="dcterms:W3CDTF">2021-08-06T20:10:00Z</dcterms:created>
  <dcterms:modified xsi:type="dcterms:W3CDTF">2021-08-06T20:10:00Z</dcterms:modified>
</cp:coreProperties>
</file>