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2F5D6" w14:textId="77777777" w:rsidR="004006E6" w:rsidRDefault="004006E6"/>
    <w:p w14:paraId="67471133" w14:textId="77777777" w:rsidR="00D00058" w:rsidRDefault="00D00058"/>
    <w:p w14:paraId="4A1D2452" w14:textId="77777777" w:rsidR="00163D41" w:rsidRPr="00B80026" w:rsidRDefault="00163D41" w:rsidP="00163D41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0026">
        <w:rPr>
          <w:rFonts w:ascii="Times New Roman" w:hAnsi="Times New Roman" w:cs="Times New Roman"/>
          <w:b/>
          <w:sz w:val="27"/>
          <w:szCs w:val="27"/>
        </w:rPr>
        <w:t>MEETING POSTINGS</w:t>
      </w:r>
    </w:p>
    <w:p w14:paraId="5B073022" w14:textId="77777777" w:rsidR="00163D41" w:rsidRPr="00B80026" w:rsidRDefault="00163D41" w:rsidP="00163D41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3DCE7A18" w14:textId="77777777" w:rsidR="00163D41" w:rsidRPr="00B80026" w:rsidRDefault="00163D41" w:rsidP="00163D41">
      <w:pPr>
        <w:rPr>
          <w:rFonts w:ascii="Times New Roman" w:hAnsi="Times New Roman" w:cs="Times New Roman"/>
          <w:sz w:val="24"/>
          <w:szCs w:val="24"/>
        </w:rPr>
      </w:pPr>
      <w:r w:rsidRPr="00B80026">
        <w:rPr>
          <w:rFonts w:ascii="Times New Roman" w:hAnsi="Times New Roman" w:cs="Times New Roman"/>
          <w:sz w:val="24"/>
          <w:szCs w:val="24"/>
        </w:rPr>
        <w:t>Public meetings are listed in reverse chronological order on the Procurement Services Home page under the General Information Section, “Public Meeting Notices”.</w:t>
      </w:r>
    </w:p>
    <w:p w14:paraId="352EBA38" w14:textId="77777777" w:rsidR="00163D41" w:rsidRPr="00B80026" w:rsidRDefault="00163D41" w:rsidP="00163D41">
      <w:pPr>
        <w:rPr>
          <w:rFonts w:ascii="Times New Roman" w:hAnsi="Times New Roman" w:cs="Times New Roman"/>
          <w:sz w:val="24"/>
          <w:szCs w:val="24"/>
        </w:rPr>
      </w:pPr>
    </w:p>
    <w:p w14:paraId="5CAAC577" w14:textId="77777777" w:rsidR="00163D41" w:rsidRPr="00B80026" w:rsidRDefault="00163D41" w:rsidP="00163D41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1E665F3E" w14:textId="77777777" w:rsidR="00163D41" w:rsidRPr="00B80026" w:rsidRDefault="00163D41" w:rsidP="00163D41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8608E69" w14:textId="189607CE" w:rsidR="00163D41" w:rsidRDefault="00AE6C7C" w:rsidP="00163D41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eCommerce Platform </w:t>
      </w:r>
      <w:r w:rsidR="00163D4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for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SC</w:t>
      </w:r>
      <w:r w:rsidR="00163D4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</w:t>
      </w:r>
      <w:r w:rsidR="00163D4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0B443787" w14:textId="3AD76003" w:rsidR="00163D41" w:rsidRPr="00F63D08" w:rsidRDefault="00163D41" w:rsidP="00163D41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3D0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RFP 540002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7</w:t>
      </w:r>
      <w:r w:rsidR="00AE6C7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11</w:t>
      </w:r>
    </w:p>
    <w:p w14:paraId="5312E04D" w14:textId="77777777" w:rsidR="00163D41" w:rsidRDefault="00163D41" w:rsidP="00163D41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33D4E6" w14:textId="77777777" w:rsidR="00163D41" w:rsidRPr="00B80026" w:rsidRDefault="00163D41" w:rsidP="00163D41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 w:rsidRPr="00B80026"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5D7B36BF" w14:textId="77777777" w:rsidR="00163D41" w:rsidRPr="00B80026" w:rsidRDefault="00163D41" w:rsidP="00163D41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AF02A42" w14:textId="0CEDD0D5" w:rsidR="00163D41" w:rsidRPr="00CF6064" w:rsidRDefault="00AE6C7C" w:rsidP="00163D41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March </w:t>
      </w:r>
      <w:r w:rsidR="00163D4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13, 202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</w:t>
      </w:r>
      <w:r w:rsidR="00163D4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at 2:00 P.M. </w:t>
      </w:r>
    </w:p>
    <w:p w14:paraId="4A91FCE5" w14:textId="77777777" w:rsidR="00163D41" w:rsidRPr="00B80026" w:rsidRDefault="00163D41" w:rsidP="00163D41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D9FABA4" w14:textId="77777777" w:rsidR="00163D41" w:rsidRPr="00B80026" w:rsidRDefault="00163D41" w:rsidP="00163D41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188933C" w14:textId="257DBD44" w:rsidR="00163D41" w:rsidRPr="00F52A20" w:rsidRDefault="00163D41" w:rsidP="00163D41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will be held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="00AE6C7C">
        <w:rPr>
          <w:rFonts w:ascii="Times New Roman" w:eastAsia="Times New Roman" w:hAnsi="Times New Roman" w:cs="Times New Roman"/>
          <w:sz w:val="24"/>
          <w:szCs w:val="24"/>
        </w:rPr>
        <w:t>virtually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Contact the Procurement Officer at </w:t>
      </w:r>
      <w:hyperlink r:id="rId7" w:history="1">
        <w:r w:rsidRPr="00E911B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vgoodson@mmo.sc.gov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if you wish to attend.  Subject line must read: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5400027</w:t>
      </w:r>
      <w:r w:rsidR="00AE6C7C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11 </w:t>
      </w:r>
      <w:r w:rsidR="00AE6C7C">
        <w:rPr>
          <w:rFonts w:ascii="Times New Roman" w:eastAsia="Times New Roman" w:hAnsi="Times New Roman" w:cs="Times New Roman"/>
          <w:b/>
          <w:bCs/>
          <w:sz w:val="24"/>
          <w:szCs w:val="24"/>
        </w:rPr>
        <w:t>SCDA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E6C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eCommerce Platform </w:t>
      </w:r>
      <w:r w:rsidRPr="00F52A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panel information. </w:t>
      </w:r>
    </w:p>
    <w:p w14:paraId="7F854AC5" w14:textId="77777777" w:rsidR="00163D41" w:rsidRDefault="00163D41" w:rsidP="00163D41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37926FF0" w14:textId="77777777" w:rsidR="00163D41" w:rsidRDefault="00163D41" w:rsidP="00163D41">
      <w:pPr>
        <w:spacing w:before="12" w:line="260" w:lineRule="exact"/>
        <w:rPr>
          <w:sz w:val="26"/>
          <w:szCs w:val="26"/>
        </w:rPr>
      </w:pPr>
    </w:p>
    <w:p w14:paraId="07DD1425" w14:textId="77777777" w:rsidR="00163D41" w:rsidRDefault="00163D41" w:rsidP="00163D41">
      <w:pPr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A: (Br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475A8DA2" w14:textId="77777777" w:rsidR="00163D41" w:rsidRDefault="00163D41" w:rsidP="00163D41">
      <w:pPr>
        <w:spacing w:before="14" w:line="260" w:lineRule="exact"/>
        <w:rPr>
          <w:sz w:val="26"/>
          <w:szCs w:val="26"/>
        </w:rPr>
      </w:pPr>
    </w:p>
    <w:p w14:paraId="77F8508C" w14:textId="77777777" w:rsidR="00163D41" w:rsidRDefault="00163D41" w:rsidP="00163D41">
      <w:pPr>
        <w:tabs>
          <w:tab w:val="left" w:pos="1000"/>
        </w:tabs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0C36FCC1" w14:textId="77777777" w:rsidR="00163D41" w:rsidRDefault="00163D41" w:rsidP="00163D41">
      <w:pPr>
        <w:tabs>
          <w:tab w:val="left" w:pos="1000"/>
        </w:tabs>
        <w:spacing w:before="1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348B2F30" w14:textId="77777777" w:rsidR="00163D41" w:rsidRDefault="00163D41" w:rsidP="00163D41">
      <w:pPr>
        <w:spacing w:line="275" w:lineRule="exact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 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5A9E0B52" w14:textId="77777777" w:rsidR="00163D41" w:rsidRDefault="00163D41" w:rsidP="00163D41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7C251C2E" w14:textId="77777777" w:rsidR="00163D41" w:rsidRDefault="00163D41" w:rsidP="00163D41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nse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36B71748" w14:textId="77777777" w:rsidR="00163D41" w:rsidRDefault="00163D41" w:rsidP="00163D41">
      <w:pPr>
        <w:spacing w:line="200" w:lineRule="exact"/>
        <w:rPr>
          <w:sz w:val="20"/>
          <w:szCs w:val="20"/>
        </w:rPr>
      </w:pPr>
    </w:p>
    <w:p w14:paraId="290507B0" w14:textId="77777777" w:rsidR="00163D41" w:rsidRDefault="00163D41" w:rsidP="00163D41">
      <w:pPr>
        <w:spacing w:line="200" w:lineRule="exact"/>
        <w:rPr>
          <w:sz w:val="20"/>
          <w:szCs w:val="20"/>
        </w:rPr>
      </w:pPr>
    </w:p>
    <w:p w14:paraId="4104BF4F" w14:textId="77777777" w:rsidR="00163D41" w:rsidRDefault="00163D41" w:rsidP="00163D41">
      <w:pPr>
        <w:spacing w:line="200" w:lineRule="exact"/>
        <w:rPr>
          <w:sz w:val="20"/>
          <w:szCs w:val="20"/>
        </w:rPr>
      </w:pPr>
    </w:p>
    <w:p w14:paraId="6E2C0167" w14:textId="77777777" w:rsidR="00163D41" w:rsidRDefault="00163D41" w:rsidP="00163D41">
      <w:pPr>
        <w:spacing w:before="11" w:line="220" w:lineRule="exact"/>
      </w:pPr>
    </w:p>
    <w:p w14:paraId="293EC61A" w14:textId="77777777" w:rsidR="00163D41" w:rsidRDefault="00163D41" w:rsidP="00163D41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Virginia Goodson, CPPB </w:t>
      </w:r>
    </w:p>
    <w:p w14:paraId="6842ACAF" w14:textId="77777777" w:rsidR="00163D41" w:rsidRDefault="00163D41" w:rsidP="00163D41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Procurement Officer</w:t>
      </w:r>
    </w:p>
    <w:p w14:paraId="60E79C39" w14:textId="77777777" w:rsidR="00163D41" w:rsidRPr="004006E6" w:rsidRDefault="00163D41" w:rsidP="00163D41"/>
    <w:p w14:paraId="30613111" w14:textId="77777777" w:rsidR="00163D41" w:rsidRDefault="00163D41" w:rsidP="00163D41"/>
    <w:p w14:paraId="1BA42468" w14:textId="77777777" w:rsidR="00163D41" w:rsidRPr="004006E6" w:rsidRDefault="00163D41" w:rsidP="00163D41">
      <w:pPr>
        <w:tabs>
          <w:tab w:val="left" w:pos="3255"/>
        </w:tabs>
      </w:pPr>
      <w:r>
        <w:tab/>
      </w:r>
    </w:p>
    <w:p w14:paraId="6B079418" w14:textId="2E77EF1E" w:rsidR="00284996" w:rsidRPr="004006E6" w:rsidRDefault="00284996" w:rsidP="00163D41"/>
    <w:sectPr w:rsidR="00284996" w:rsidRPr="004006E6" w:rsidSect="00CC12CC"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C14EE" w14:textId="77777777" w:rsidR="008B3062" w:rsidRDefault="008B3062" w:rsidP="00F408E5">
      <w:r>
        <w:separator/>
      </w:r>
    </w:p>
  </w:endnote>
  <w:endnote w:type="continuationSeparator" w:id="0">
    <w:p w14:paraId="22E2B3C1" w14:textId="77777777" w:rsidR="008B3062" w:rsidRDefault="008B3062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B72B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994CE2D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5CB6813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94399" w14:textId="77777777" w:rsidR="008B3062" w:rsidRDefault="008B3062" w:rsidP="00F408E5">
      <w:r>
        <w:separator/>
      </w:r>
    </w:p>
  </w:footnote>
  <w:footnote w:type="continuationSeparator" w:id="0">
    <w:p w14:paraId="70A7CEFF" w14:textId="77777777" w:rsidR="008B3062" w:rsidRDefault="008B3062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C1AC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7160DFEE" wp14:editId="705AF0E5">
          <wp:extent cx="5942443" cy="1694178"/>
          <wp:effectExtent l="0" t="0" r="127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3" cy="1694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2051A"/>
    <w:multiLevelType w:val="hybridMultilevel"/>
    <w:tmpl w:val="B5E6E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038B4"/>
    <w:multiLevelType w:val="hybridMultilevel"/>
    <w:tmpl w:val="03B80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C16158"/>
    <w:multiLevelType w:val="hybridMultilevel"/>
    <w:tmpl w:val="982C5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954795"/>
    <w:multiLevelType w:val="multilevel"/>
    <w:tmpl w:val="CC880032"/>
    <w:lvl w:ilvl="0">
      <w:start w:val="1"/>
      <w:numFmt w:val="decimal"/>
      <w:pStyle w:val="Heading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9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ind w:left="9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ind w:left="999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0" w:firstLine="0"/>
      </w:pPr>
      <w:rPr>
        <w:rFonts w:hint="default"/>
      </w:rPr>
    </w:lvl>
  </w:abstractNum>
  <w:num w:numId="1" w16cid:durableId="1372610620">
    <w:abstractNumId w:val="2"/>
  </w:num>
  <w:num w:numId="2" w16cid:durableId="2083720324">
    <w:abstractNumId w:val="3"/>
  </w:num>
  <w:num w:numId="3" w16cid:durableId="867838928">
    <w:abstractNumId w:val="0"/>
  </w:num>
  <w:num w:numId="4" w16cid:durableId="20510276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44A7F"/>
    <w:rsid w:val="000D08D7"/>
    <w:rsid w:val="000F7CA1"/>
    <w:rsid w:val="00105124"/>
    <w:rsid w:val="00161965"/>
    <w:rsid w:val="00163D41"/>
    <w:rsid w:val="00241B61"/>
    <w:rsid w:val="00284996"/>
    <w:rsid w:val="002A0C16"/>
    <w:rsid w:val="002B6C6A"/>
    <w:rsid w:val="00355956"/>
    <w:rsid w:val="00370EA9"/>
    <w:rsid w:val="003871A1"/>
    <w:rsid w:val="004006E6"/>
    <w:rsid w:val="004B767A"/>
    <w:rsid w:val="004C04A4"/>
    <w:rsid w:val="005C3D76"/>
    <w:rsid w:val="005F270C"/>
    <w:rsid w:val="00606BDD"/>
    <w:rsid w:val="00615698"/>
    <w:rsid w:val="00621EAF"/>
    <w:rsid w:val="007E6F84"/>
    <w:rsid w:val="008211CB"/>
    <w:rsid w:val="0086579A"/>
    <w:rsid w:val="008A6C58"/>
    <w:rsid w:val="008B3062"/>
    <w:rsid w:val="0092485A"/>
    <w:rsid w:val="009B1FAF"/>
    <w:rsid w:val="00A40312"/>
    <w:rsid w:val="00A96787"/>
    <w:rsid w:val="00AE3482"/>
    <w:rsid w:val="00AE6C7C"/>
    <w:rsid w:val="00B03FCA"/>
    <w:rsid w:val="00B51F11"/>
    <w:rsid w:val="00BC62A8"/>
    <w:rsid w:val="00C13910"/>
    <w:rsid w:val="00C3036E"/>
    <w:rsid w:val="00C327FF"/>
    <w:rsid w:val="00C334A3"/>
    <w:rsid w:val="00CA1211"/>
    <w:rsid w:val="00CC12CC"/>
    <w:rsid w:val="00D00058"/>
    <w:rsid w:val="00DD1660"/>
    <w:rsid w:val="00E5440A"/>
    <w:rsid w:val="00EB79F9"/>
    <w:rsid w:val="00F408E5"/>
    <w:rsid w:val="00F5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591D74D0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qFormat/>
    <w:rsid w:val="00044A7F"/>
    <w:pPr>
      <w:numPr>
        <w:numId w:val="2"/>
      </w:numPr>
      <w:overflowPunct/>
      <w:autoSpaceDE/>
      <w:autoSpaceDN/>
      <w:adjustRightInd/>
      <w:spacing w:line="259" w:lineRule="auto"/>
      <w:contextualSpacing/>
      <w:jc w:val="both"/>
      <w:textAlignment w:val="auto"/>
      <w:outlineLvl w:val="0"/>
    </w:pPr>
    <w:rPr>
      <w:rFonts w:eastAsiaTheme="minorEastAsia" w:cs="Arial"/>
      <w:b/>
      <w:bCs/>
      <w:color w:val="000000"/>
      <w:szCs w:val="24"/>
    </w:rPr>
  </w:style>
  <w:style w:type="paragraph" w:styleId="Heading2">
    <w:name w:val="heading 2"/>
    <w:basedOn w:val="ListParagraph"/>
    <w:next w:val="Normal"/>
    <w:link w:val="Heading2Char"/>
    <w:unhideWhenUsed/>
    <w:qFormat/>
    <w:rsid w:val="00044A7F"/>
    <w:pPr>
      <w:numPr>
        <w:ilvl w:val="1"/>
        <w:numId w:val="2"/>
      </w:numPr>
      <w:overflowPunct/>
      <w:autoSpaceDE/>
      <w:autoSpaceDN/>
      <w:adjustRightInd/>
      <w:spacing w:before="240" w:after="120" w:line="259" w:lineRule="auto"/>
      <w:contextualSpacing/>
      <w:jc w:val="both"/>
      <w:textAlignment w:val="auto"/>
      <w:outlineLvl w:val="1"/>
    </w:pPr>
    <w:rPr>
      <w:rFonts w:cs="Arial"/>
      <w:b/>
      <w:bCs/>
      <w:color w:val="000000"/>
      <w:sz w:val="22"/>
      <w:szCs w:val="22"/>
    </w:rPr>
  </w:style>
  <w:style w:type="paragraph" w:styleId="Heading3">
    <w:name w:val="heading 3"/>
    <w:basedOn w:val="Heading2"/>
    <w:next w:val="Normal"/>
    <w:link w:val="Heading3Char"/>
    <w:unhideWhenUsed/>
    <w:qFormat/>
    <w:rsid w:val="00044A7F"/>
    <w:pPr>
      <w:numPr>
        <w:ilvl w:val="2"/>
      </w:numPr>
      <w:outlineLvl w:val="2"/>
    </w:pPr>
    <w:rPr>
      <w:sz w:val="20"/>
      <w:szCs w:val="20"/>
    </w:rPr>
  </w:style>
  <w:style w:type="paragraph" w:styleId="Heading4">
    <w:name w:val="heading 4"/>
    <w:basedOn w:val="ListParagraph"/>
    <w:next w:val="Normal"/>
    <w:link w:val="Heading4Char"/>
    <w:autoRedefine/>
    <w:qFormat/>
    <w:rsid w:val="00044A7F"/>
    <w:pPr>
      <w:numPr>
        <w:ilvl w:val="3"/>
        <w:numId w:val="2"/>
      </w:numPr>
      <w:tabs>
        <w:tab w:val="left" w:pos="720"/>
      </w:tabs>
      <w:overflowPunct/>
      <w:autoSpaceDE/>
      <w:autoSpaceDN/>
      <w:adjustRightInd/>
      <w:spacing w:before="120" w:after="60" w:line="256" w:lineRule="auto"/>
      <w:jc w:val="both"/>
      <w:textAlignment w:val="auto"/>
      <w:outlineLvl w:val="3"/>
    </w:pPr>
    <w:rPr>
      <w:rFonts w:eastAsia="Calibri" w:cs="Arial"/>
      <w:b/>
      <w:bCs/>
      <w:color w:val="000000"/>
      <w:sz w:val="18"/>
      <w:szCs w:val="18"/>
    </w:rPr>
  </w:style>
  <w:style w:type="paragraph" w:styleId="Heading5">
    <w:name w:val="heading 5"/>
    <w:aliases w:val="Heading 5 Char1,Heading 5 Char Char"/>
    <w:basedOn w:val="ListParagraph"/>
    <w:next w:val="Normal"/>
    <w:link w:val="Heading5Char"/>
    <w:autoRedefine/>
    <w:qFormat/>
    <w:rsid w:val="00044A7F"/>
    <w:pPr>
      <w:keepNext/>
      <w:numPr>
        <w:ilvl w:val="4"/>
        <w:numId w:val="2"/>
      </w:numPr>
      <w:overflowPunct/>
      <w:autoSpaceDE/>
      <w:autoSpaceDN/>
      <w:adjustRightInd/>
      <w:spacing w:before="120" w:line="257" w:lineRule="auto"/>
      <w:contextualSpacing/>
      <w:jc w:val="both"/>
      <w:textAlignment w:val="auto"/>
      <w:outlineLvl w:val="4"/>
    </w:pPr>
    <w:rPr>
      <w:rFonts w:eastAsiaTheme="minorEastAsia" w:cs="Arial"/>
      <w:b/>
      <w:bCs/>
      <w:i/>
      <w:color w:val="000000"/>
      <w:sz w:val="18"/>
      <w:szCs w:val="18"/>
    </w:rPr>
  </w:style>
  <w:style w:type="paragraph" w:styleId="Heading6">
    <w:name w:val="heading 6"/>
    <w:basedOn w:val="Normal"/>
    <w:next w:val="Normal"/>
    <w:link w:val="Heading6Char"/>
    <w:qFormat/>
    <w:rsid w:val="00044A7F"/>
    <w:pPr>
      <w:numPr>
        <w:ilvl w:val="5"/>
        <w:numId w:val="2"/>
      </w:numPr>
      <w:spacing w:before="240" w:after="60" w:line="259" w:lineRule="auto"/>
      <w:jc w:val="both"/>
      <w:outlineLvl w:val="5"/>
    </w:pPr>
    <w:rPr>
      <w:rFonts w:ascii="Calibri" w:eastAsia="Times New Roman" w:hAnsi="Calibri" w:cs="Times New Roman"/>
      <w:b/>
      <w:bCs/>
      <w:color w:val="00000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44A7F"/>
    <w:pPr>
      <w:numPr>
        <w:ilvl w:val="6"/>
        <w:numId w:val="2"/>
      </w:numPr>
      <w:spacing w:before="240" w:after="60" w:line="259" w:lineRule="auto"/>
      <w:jc w:val="both"/>
      <w:outlineLvl w:val="6"/>
    </w:pPr>
    <w:rPr>
      <w:rFonts w:ascii="Calibri" w:eastAsia="Times New Roman" w:hAnsi="Calibri" w:cs="Times New Roman"/>
      <w:color w:val="000000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44A7F"/>
    <w:pPr>
      <w:numPr>
        <w:ilvl w:val="7"/>
        <w:numId w:val="2"/>
      </w:numPr>
      <w:spacing w:before="240" w:after="60" w:line="259" w:lineRule="auto"/>
      <w:jc w:val="both"/>
      <w:outlineLvl w:val="7"/>
    </w:pPr>
    <w:rPr>
      <w:rFonts w:ascii="Calibri" w:eastAsia="Times New Roman" w:hAnsi="Calibri" w:cs="Times New Roman"/>
      <w:i/>
      <w:iCs/>
      <w:color w:val="000000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44A7F"/>
    <w:pPr>
      <w:numPr>
        <w:ilvl w:val="8"/>
        <w:numId w:val="2"/>
      </w:numPr>
      <w:spacing w:before="240" w:after="60" w:line="259" w:lineRule="auto"/>
      <w:jc w:val="both"/>
      <w:outlineLvl w:val="8"/>
    </w:pPr>
    <w:rPr>
      <w:rFonts w:ascii="Cambria" w:eastAsia="Times New Roman" w:hAnsi="Cambria" w:cs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paragraph" w:styleId="ListParagraph">
    <w:name w:val="List Paragraph"/>
    <w:aliases w:val="Alpha List Paragraph,P3Numbered List,CRP Numbered List,Colorful List - Accent 11,eSolutions Response Blue,bullet list,LTRhead Bullet,List Bullet 1,L1,Appendicies,Basic Body 1,List Paragraph1,Normal Bullet,Numbered list,Bulleted Lists,列出段落"/>
    <w:basedOn w:val="Normal"/>
    <w:link w:val="ListParagraphChar"/>
    <w:uiPriority w:val="34"/>
    <w:qFormat/>
    <w:rsid w:val="00D00058"/>
    <w:pPr>
      <w:overflowPunct w:val="0"/>
      <w:autoSpaceDE w:val="0"/>
      <w:autoSpaceDN w:val="0"/>
      <w:adjustRightInd w:val="0"/>
      <w:ind w:left="720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ListParagraphChar">
    <w:name w:val="List Paragraph Char"/>
    <w:aliases w:val="Alpha List Paragraph Char,P3Numbered List Char,CRP Numbered List Char,Colorful List - Accent 11 Char,eSolutions Response Blue Char,bullet list Char,LTRhead Bullet Char,List Bullet 1 Char,L1 Char,Appendicies Char,Basic Body 1 Char"/>
    <w:basedOn w:val="DefaultParagraphFont"/>
    <w:link w:val="ListParagraph"/>
    <w:uiPriority w:val="34"/>
    <w:locked/>
    <w:rsid w:val="00D00058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044A7F"/>
    <w:rPr>
      <w:rFonts w:ascii="Arial" w:eastAsiaTheme="minorEastAsia" w:hAnsi="Arial" w:cs="Arial"/>
      <w:b/>
      <w:bCs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044A7F"/>
    <w:rPr>
      <w:rFonts w:ascii="Arial" w:eastAsia="Times New Roman" w:hAnsi="Arial" w:cs="Arial"/>
      <w:b/>
      <w:bCs/>
      <w:color w:val="000000"/>
    </w:rPr>
  </w:style>
  <w:style w:type="character" w:customStyle="1" w:styleId="Heading3Char">
    <w:name w:val="Heading 3 Char"/>
    <w:basedOn w:val="DefaultParagraphFont"/>
    <w:link w:val="Heading3"/>
    <w:rsid w:val="00044A7F"/>
    <w:rPr>
      <w:rFonts w:ascii="Arial" w:eastAsia="Times New Roman" w:hAnsi="Arial" w:cs="Arial"/>
      <w:b/>
      <w:bCs/>
      <w:color w:val="000000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044A7F"/>
    <w:rPr>
      <w:rFonts w:ascii="Arial" w:eastAsia="Calibri" w:hAnsi="Arial" w:cs="Arial"/>
      <w:b/>
      <w:bCs/>
      <w:color w:val="000000"/>
      <w:sz w:val="18"/>
      <w:szCs w:val="18"/>
    </w:rPr>
  </w:style>
  <w:style w:type="character" w:customStyle="1" w:styleId="Heading5Char">
    <w:name w:val="Heading 5 Char"/>
    <w:aliases w:val="Heading 5 Char1 Char,Heading 5 Char Char Char"/>
    <w:basedOn w:val="DefaultParagraphFont"/>
    <w:link w:val="Heading5"/>
    <w:rsid w:val="00044A7F"/>
    <w:rPr>
      <w:rFonts w:ascii="Arial" w:eastAsiaTheme="minorEastAsia" w:hAnsi="Arial" w:cs="Arial"/>
      <w:b/>
      <w:bCs/>
      <w:i/>
      <w:color w:val="000000"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044A7F"/>
    <w:rPr>
      <w:rFonts w:ascii="Calibri" w:eastAsia="Times New Roman" w:hAnsi="Calibri" w:cs="Times New Roman"/>
      <w:b/>
      <w:bCs/>
      <w:color w:val="000000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044A7F"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044A7F"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044A7F"/>
    <w:rPr>
      <w:rFonts w:ascii="Cambria" w:eastAsia="Times New Roman" w:hAnsi="Cambria" w:cs="Times New Roman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63D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goodson@mmo.sc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Goodson, Virginia</cp:lastModifiedBy>
  <cp:revision>2</cp:revision>
  <cp:lastPrinted>2016-06-30T20:28:00Z</cp:lastPrinted>
  <dcterms:created xsi:type="dcterms:W3CDTF">2025-03-12T16:48:00Z</dcterms:created>
  <dcterms:modified xsi:type="dcterms:W3CDTF">2025-03-12T16:48:00Z</dcterms:modified>
</cp:coreProperties>
</file>