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81D" w14:textId="77777777" w:rsidR="004006E6" w:rsidRDefault="004006E6"/>
    <w:p w14:paraId="1F2B7237" w14:textId="77777777" w:rsidR="00E12E1C" w:rsidRDefault="00E12E1C"/>
    <w:p w14:paraId="29DD111F" w14:textId="77777777" w:rsidR="00E12E1C" w:rsidRDefault="00E12E1C"/>
    <w:p w14:paraId="1A8086DA" w14:textId="77777777" w:rsidR="00E12E1C" w:rsidRPr="00B80026" w:rsidRDefault="00E12E1C" w:rsidP="00E12E1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FC228EB" w14:textId="77777777" w:rsidR="00E12E1C" w:rsidRPr="00B80026" w:rsidRDefault="00E12E1C" w:rsidP="00E12E1C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6A8A366" w14:textId="77777777" w:rsidR="00E12E1C" w:rsidRPr="00B80026" w:rsidRDefault="00E12E1C" w:rsidP="00E12E1C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E916CB3" w14:textId="77777777" w:rsidR="00E12E1C" w:rsidRPr="00B80026" w:rsidRDefault="00E12E1C" w:rsidP="00E12E1C">
      <w:pPr>
        <w:rPr>
          <w:rFonts w:ascii="Times New Roman" w:hAnsi="Times New Roman" w:cs="Times New Roman"/>
          <w:sz w:val="24"/>
          <w:szCs w:val="24"/>
        </w:rPr>
      </w:pPr>
    </w:p>
    <w:p w14:paraId="5C03F767" w14:textId="77777777" w:rsidR="00E12E1C" w:rsidRPr="00B80026" w:rsidRDefault="00E12E1C" w:rsidP="00E12E1C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1F37054F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CD367D7" w14:textId="5D603E32" w:rsidR="00E12E1C" w:rsidRDefault="00432941" w:rsidP="00E12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Website Maintenance &amp; Support for GSSM</w:t>
      </w:r>
    </w:p>
    <w:p w14:paraId="75436929" w14:textId="2403269A" w:rsidR="00E12E1C" w:rsidRPr="00F63D08" w:rsidRDefault="00E12E1C" w:rsidP="00E12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D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RFP 540002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</w:t>
      </w:r>
      <w:r w:rsidR="0043294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226</w:t>
      </w:r>
    </w:p>
    <w:p w14:paraId="362643BB" w14:textId="77777777" w:rsidR="00E12E1C" w:rsidRDefault="00E12E1C" w:rsidP="00E12E1C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011DE5" w14:textId="77777777" w:rsidR="00E12E1C" w:rsidRPr="00B80026" w:rsidRDefault="00E12E1C" w:rsidP="00E12E1C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6E4C68A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1A168C9" w14:textId="3D162073" w:rsidR="00E12E1C" w:rsidRPr="00CF6064" w:rsidRDefault="00432941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July 9</w:t>
      </w:r>
      <w:r w:rsidR="00E12E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2026, at 11:00 A.M. </w:t>
      </w:r>
    </w:p>
    <w:p w14:paraId="383DB9E4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11359F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642EDC7" w14:textId="6D3605C5" w:rsidR="00E12E1C" w:rsidRPr="00F52A20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2E1C36">
        <w:rPr>
          <w:rFonts w:ascii="Times New Roman" w:eastAsia="Times New Roman" w:hAnsi="Times New Roman" w:cs="Times New Roman"/>
          <w:sz w:val="24"/>
          <w:szCs w:val="24"/>
        </w:rPr>
        <w:t>virtually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Pr="00E911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vgoodson@mmo.sc.gov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if you wish to attend.  Subject line must read: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5400028</w:t>
      </w:r>
      <w:r w:rsidR="0043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226 GSSM Website Maintenance &amp; Support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Virtual </w:t>
      </w:r>
      <w:r w:rsidRPr="00F52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panel information. </w:t>
      </w:r>
    </w:p>
    <w:p w14:paraId="40A8BD0A" w14:textId="77777777" w:rsidR="00E12E1C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46908FE" w14:textId="77777777" w:rsidR="00E12E1C" w:rsidRDefault="00E12E1C" w:rsidP="00E12E1C">
      <w:pPr>
        <w:spacing w:before="12" w:line="260" w:lineRule="exact"/>
        <w:rPr>
          <w:sz w:val="26"/>
          <w:szCs w:val="26"/>
        </w:rPr>
      </w:pPr>
    </w:p>
    <w:p w14:paraId="6C8AC260" w14:textId="77777777" w:rsidR="00E12E1C" w:rsidRDefault="00E12E1C" w:rsidP="00E12E1C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4FCF5E" w14:textId="77777777" w:rsidR="00E12E1C" w:rsidRDefault="00E12E1C" w:rsidP="00E12E1C">
      <w:pPr>
        <w:spacing w:before="14" w:line="260" w:lineRule="exact"/>
        <w:rPr>
          <w:sz w:val="26"/>
          <w:szCs w:val="26"/>
        </w:rPr>
      </w:pPr>
    </w:p>
    <w:p w14:paraId="6AD3119A" w14:textId="77777777" w:rsidR="00E12E1C" w:rsidRDefault="00E12E1C" w:rsidP="00E12E1C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E573396" w14:textId="77777777" w:rsidR="00E12E1C" w:rsidRDefault="00E12E1C" w:rsidP="00E12E1C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262D809" w14:textId="77777777" w:rsidR="00E12E1C" w:rsidRDefault="00E12E1C" w:rsidP="00E12E1C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506A33E" w14:textId="77777777" w:rsidR="00E12E1C" w:rsidRDefault="00E12E1C" w:rsidP="00E12E1C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AB1506C" w14:textId="77777777" w:rsidR="00E12E1C" w:rsidRDefault="00E12E1C" w:rsidP="00E12E1C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F672357" w14:textId="77777777" w:rsidR="00E12E1C" w:rsidRDefault="00E12E1C" w:rsidP="00E12E1C">
      <w:pPr>
        <w:spacing w:line="200" w:lineRule="exact"/>
        <w:rPr>
          <w:sz w:val="20"/>
          <w:szCs w:val="20"/>
        </w:rPr>
      </w:pPr>
    </w:p>
    <w:p w14:paraId="72C38DDB" w14:textId="77777777" w:rsidR="00E12E1C" w:rsidRDefault="00E12E1C" w:rsidP="00E12E1C">
      <w:pPr>
        <w:spacing w:line="200" w:lineRule="exact"/>
        <w:rPr>
          <w:sz w:val="20"/>
          <w:szCs w:val="20"/>
        </w:rPr>
      </w:pPr>
    </w:p>
    <w:p w14:paraId="5325EED0" w14:textId="77777777" w:rsidR="00E12E1C" w:rsidRDefault="00E12E1C" w:rsidP="00E12E1C">
      <w:pPr>
        <w:spacing w:line="200" w:lineRule="exact"/>
        <w:rPr>
          <w:sz w:val="20"/>
          <w:szCs w:val="20"/>
        </w:rPr>
      </w:pPr>
    </w:p>
    <w:p w14:paraId="71477CE6" w14:textId="77777777" w:rsidR="00E12E1C" w:rsidRDefault="00E12E1C" w:rsidP="00E12E1C">
      <w:pPr>
        <w:spacing w:before="11" w:line="220" w:lineRule="exact"/>
      </w:pPr>
    </w:p>
    <w:p w14:paraId="5E8F6D80" w14:textId="77777777" w:rsidR="00E12E1C" w:rsidRDefault="00E12E1C" w:rsidP="00E12E1C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Virginia Goodson, CPPB </w:t>
      </w:r>
    </w:p>
    <w:p w14:paraId="3F68C1B5" w14:textId="77777777" w:rsidR="00E12E1C" w:rsidRDefault="00E12E1C" w:rsidP="00E12E1C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30DC2069" w14:textId="77777777" w:rsidR="00E12E1C" w:rsidRPr="004006E6" w:rsidRDefault="00E12E1C" w:rsidP="00E12E1C"/>
    <w:p w14:paraId="4C70B299" w14:textId="77777777" w:rsidR="00E12E1C" w:rsidRDefault="00E12E1C"/>
    <w:p w14:paraId="1C3CC7D6" w14:textId="77777777" w:rsidR="004006E6" w:rsidRPr="004006E6" w:rsidRDefault="004006E6" w:rsidP="004006E6"/>
    <w:p w14:paraId="62CB122A" w14:textId="77777777" w:rsidR="004006E6" w:rsidRPr="004006E6" w:rsidRDefault="004006E6" w:rsidP="004006E6"/>
    <w:p w14:paraId="2384C2A8" w14:textId="77777777" w:rsidR="004006E6" w:rsidRDefault="004006E6" w:rsidP="004006E6"/>
    <w:p w14:paraId="372C6200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6DC7" w14:textId="77777777" w:rsidR="00D94F4A" w:rsidRDefault="00D94F4A" w:rsidP="00F408E5">
      <w:r>
        <w:separator/>
      </w:r>
    </w:p>
  </w:endnote>
  <w:endnote w:type="continuationSeparator" w:id="0">
    <w:p w14:paraId="23E4AC2B" w14:textId="77777777" w:rsidR="00D94F4A" w:rsidRDefault="00D94F4A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10D" w14:textId="77777777" w:rsidR="008C0561" w:rsidRDefault="008C0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F59F" w14:textId="77777777" w:rsidR="008C0561" w:rsidRDefault="008C05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9BC1" w14:textId="5AD44F4D" w:rsidR="00284996" w:rsidRPr="00297233" w:rsidRDefault="008C056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16A635B3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0166CDCD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8368" w14:textId="77777777" w:rsidR="00D94F4A" w:rsidRDefault="00D94F4A" w:rsidP="00F408E5">
      <w:r>
        <w:separator/>
      </w:r>
    </w:p>
  </w:footnote>
  <w:footnote w:type="continuationSeparator" w:id="0">
    <w:p w14:paraId="4C48EC44" w14:textId="77777777" w:rsidR="00D94F4A" w:rsidRDefault="00D94F4A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7E9" w14:textId="77777777" w:rsidR="008C0561" w:rsidRDefault="008C0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B286" w14:textId="77777777" w:rsidR="008C0561" w:rsidRDefault="008C05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95C5" w14:textId="77777777" w:rsidR="00CC12CC" w:rsidRDefault="0054056F">
    <w:pPr>
      <w:pStyle w:val="Header"/>
    </w:pPr>
    <w:r>
      <w:rPr>
        <w:noProof/>
      </w:rPr>
      <w:drawing>
        <wp:inline distT="0" distB="0" distL="0" distR="0" wp14:anchorId="3969459E" wp14:editId="61063C2A">
          <wp:extent cx="5942247" cy="1256028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247" cy="1256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3695D"/>
    <w:rsid w:val="00154D56"/>
    <w:rsid w:val="001711A1"/>
    <w:rsid w:val="00241B61"/>
    <w:rsid w:val="00284996"/>
    <w:rsid w:val="002E1C36"/>
    <w:rsid w:val="00370EA9"/>
    <w:rsid w:val="004006E6"/>
    <w:rsid w:val="00432941"/>
    <w:rsid w:val="0045685F"/>
    <w:rsid w:val="00492F26"/>
    <w:rsid w:val="004C04A4"/>
    <w:rsid w:val="00533505"/>
    <w:rsid w:val="0054056F"/>
    <w:rsid w:val="005C1DDC"/>
    <w:rsid w:val="005C3D76"/>
    <w:rsid w:val="005F270C"/>
    <w:rsid w:val="00606BDD"/>
    <w:rsid w:val="00615698"/>
    <w:rsid w:val="00671B3F"/>
    <w:rsid w:val="007A183C"/>
    <w:rsid w:val="008211CB"/>
    <w:rsid w:val="0086579A"/>
    <w:rsid w:val="008A6C58"/>
    <w:rsid w:val="008B3062"/>
    <w:rsid w:val="008C0561"/>
    <w:rsid w:val="008E763F"/>
    <w:rsid w:val="008F0D5A"/>
    <w:rsid w:val="009263F9"/>
    <w:rsid w:val="009B1FAF"/>
    <w:rsid w:val="00AE3482"/>
    <w:rsid w:val="00B026FD"/>
    <w:rsid w:val="00B05BDD"/>
    <w:rsid w:val="00BB1040"/>
    <w:rsid w:val="00BC62A8"/>
    <w:rsid w:val="00C13910"/>
    <w:rsid w:val="00C3036E"/>
    <w:rsid w:val="00C327FF"/>
    <w:rsid w:val="00C334A3"/>
    <w:rsid w:val="00CA1211"/>
    <w:rsid w:val="00CA66A0"/>
    <w:rsid w:val="00CC12CC"/>
    <w:rsid w:val="00D94F4A"/>
    <w:rsid w:val="00DD1660"/>
    <w:rsid w:val="00E12E1C"/>
    <w:rsid w:val="00EB79F9"/>
    <w:rsid w:val="00F408E5"/>
    <w:rsid w:val="00F42EF0"/>
    <w:rsid w:val="00F575A6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54FD8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2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oodson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Goodson, Virginia</cp:lastModifiedBy>
  <cp:revision>4</cp:revision>
  <cp:lastPrinted>2016-06-30T20:28:00Z</cp:lastPrinted>
  <dcterms:created xsi:type="dcterms:W3CDTF">2026-03-16T16:32:00Z</dcterms:created>
  <dcterms:modified xsi:type="dcterms:W3CDTF">2026-07-09T14:40:00Z</dcterms:modified>
</cp:coreProperties>
</file>