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41CF600" w14:textId="1179F034" w:rsidR="00D71AAD" w:rsidRDefault="00C95BCC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IT Service Management </w:t>
      </w:r>
      <w:r w:rsidR="007E5B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AA52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81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r w:rsidR="00E81B1F" w:rsidRPr="00E81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27376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25ECA565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AE5">
        <w:rPr>
          <w:rFonts w:ascii="Times New Roman" w:eastAsia="Times New Roman" w:hAnsi="Times New Roman" w:cs="Times New Roman"/>
          <w:sz w:val="24"/>
          <w:szCs w:val="24"/>
        </w:rPr>
        <w:t xml:space="preserve">charging meeting 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>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6D1582FB" w:rsidR="006A209F" w:rsidRPr="00CF6064" w:rsidRDefault="00C95BCC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January 24</w:t>
      </w:r>
      <w:r w:rsidR="007E5B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</w:t>
      </w:r>
      <w:r w:rsidR="00AA52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:30 PM 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049344CB" w:rsidR="00D71AAD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virtually</w:t>
      </w:r>
      <w:r w:rsidR="00AA527B">
        <w:rPr>
          <w:rFonts w:ascii="Times New Roman" w:eastAsia="Times New Roman" w:hAnsi="Times New Roman" w:cs="Times New Roman"/>
          <w:sz w:val="24"/>
          <w:szCs w:val="24"/>
        </w:rPr>
        <w:t xml:space="preserve"> via Teams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. Contact the Procurement Officer at </w:t>
      </w:r>
      <w:hyperlink r:id="rId6" w:history="1">
        <w:r w:rsidR="00C95BCC" w:rsidRPr="00F55B48">
          <w:rPr>
            <w:rStyle w:val="Hyperlink"/>
          </w:rPr>
          <w:t>cdsanders@mmo.sc.gov</w:t>
        </w:r>
      </w:hyperlink>
      <w:r w:rsidR="00AA527B">
        <w:rPr>
          <w:rStyle w:val="Hyperlink"/>
        </w:rPr>
        <w:t xml:space="preserve"> </w:t>
      </w:r>
      <w:r w:rsidR="00D84B89">
        <w:t xml:space="preserve">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if you wish to attend.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77777777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F64FF0D" w14:textId="77777777"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995903" w14:textId="77777777"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5F87FEA" w14:textId="77777777"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4FF3D8" w14:textId="77777777"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B4AA7E3" w14:textId="77777777"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651449E8" w:rsidR="006A209F" w:rsidRDefault="00C95BCC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Clifton Sanders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85A02" w14:textId="77777777" w:rsidR="004C455D" w:rsidRDefault="004C455D" w:rsidP="00F408E5">
      <w:r>
        <w:separator/>
      </w:r>
    </w:p>
  </w:endnote>
  <w:endnote w:type="continuationSeparator" w:id="0">
    <w:p w14:paraId="1971774E" w14:textId="77777777" w:rsidR="004C455D" w:rsidRDefault="004C455D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6338E" w14:textId="77777777" w:rsidR="004C455D" w:rsidRDefault="004C455D" w:rsidP="00F408E5">
      <w:r>
        <w:separator/>
      </w:r>
    </w:p>
  </w:footnote>
  <w:footnote w:type="continuationSeparator" w:id="0">
    <w:p w14:paraId="356A3BB0" w14:textId="77777777" w:rsidR="004C455D" w:rsidRDefault="004C455D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5511EAF8" w:rsidR="00CC12CC" w:rsidRDefault="002F1D98">
    <w:pPr>
      <w:pStyle w:val="Header"/>
    </w:pPr>
    <w:r>
      <w:rPr>
        <w:noProof/>
      </w:rPr>
      <w:drawing>
        <wp:inline distT="0" distB="0" distL="0" distR="0" wp14:anchorId="2B701A17" wp14:editId="06A5B0B6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C230A"/>
    <w:rsid w:val="000D08D7"/>
    <w:rsid w:val="000F44A4"/>
    <w:rsid w:val="00130ED1"/>
    <w:rsid w:val="00241B61"/>
    <w:rsid w:val="00284996"/>
    <w:rsid w:val="002C25B5"/>
    <w:rsid w:val="002C6AE5"/>
    <w:rsid w:val="002F1D98"/>
    <w:rsid w:val="00322104"/>
    <w:rsid w:val="00342F5F"/>
    <w:rsid w:val="00370EA9"/>
    <w:rsid w:val="004006E6"/>
    <w:rsid w:val="004C04A4"/>
    <w:rsid w:val="004C455D"/>
    <w:rsid w:val="00513DB9"/>
    <w:rsid w:val="005C3D76"/>
    <w:rsid w:val="005F270C"/>
    <w:rsid w:val="00606BDD"/>
    <w:rsid w:val="00615698"/>
    <w:rsid w:val="006A209F"/>
    <w:rsid w:val="007E5BC6"/>
    <w:rsid w:val="008211CB"/>
    <w:rsid w:val="0086579A"/>
    <w:rsid w:val="008A6C58"/>
    <w:rsid w:val="008B0F31"/>
    <w:rsid w:val="008B3062"/>
    <w:rsid w:val="008C0221"/>
    <w:rsid w:val="008F2D54"/>
    <w:rsid w:val="0092485A"/>
    <w:rsid w:val="00961FC0"/>
    <w:rsid w:val="009B1FAF"/>
    <w:rsid w:val="00AA1A96"/>
    <w:rsid w:val="00AA527B"/>
    <w:rsid w:val="00AE3482"/>
    <w:rsid w:val="00B80304"/>
    <w:rsid w:val="00BA6868"/>
    <w:rsid w:val="00BC62A8"/>
    <w:rsid w:val="00C03532"/>
    <w:rsid w:val="00C13910"/>
    <w:rsid w:val="00C3036E"/>
    <w:rsid w:val="00C327FF"/>
    <w:rsid w:val="00C334A3"/>
    <w:rsid w:val="00C95BCC"/>
    <w:rsid w:val="00CA1211"/>
    <w:rsid w:val="00CC12CC"/>
    <w:rsid w:val="00CD76C0"/>
    <w:rsid w:val="00CF6064"/>
    <w:rsid w:val="00D109D1"/>
    <w:rsid w:val="00D278ED"/>
    <w:rsid w:val="00D71AAD"/>
    <w:rsid w:val="00D84B89"/>
    <w:rsid w:val="00DD1660"/>
    <w:rsid w:val="00E54DB3"/>
    <w:rsid w:val="00E81B1F"/>
    <w:rsid w:val="00EB79F9"/>
    <w:rsid w:val="00ED5F33"/>
    <w:rsid w:val="00F408E5"/>
    <w:rsid w:val="00F575A6"/>
    <w:rsid w:val="00F707A4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sanders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Sanders, Clifton</cp:lastModifiedBy>
  <cp:revision>5</cp:revision>
  <cp:lastPrinted>2016-06-30T20:28:00Z</cp:lastPrinted>
  <dcterms:created xsi:type="dcterms:W3CDTF">2024-10-07T14:32:00Z</dcterms:created>
  <dcterms:modified xsi:type="dcterms:W3CDTF">2025-01-21T18:55:00Z</dcterms:modified>
</cp:coreProperties>
</file>