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189607CE" w:rsidR="00163D41" w:rsidRDefault="00AE6C7C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eCommerce Platform 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3AD76003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AE6C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49617155" w:rsidR="00163D41" w:rsidRPr="00CF6064" w:rsidRDefault="00AE6C7C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March </w:t>
      </w:r>
      <w:r w:rsidR="00492D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 w:rsidR="00492D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492D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257DBD44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E6C7C">
        <w:rPr>
          <w:rFonts w:ascii="Times New Roman" w:eastAsia="Times New Roman" w:hAnsi="Times New Roman" w:cs="Times New Roman"/>
          <w:sz w:val="24"/>
          <w:szCs w:val="24"/>
        </w:rPr>
        <w:t>virtually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5400027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>SCDA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eCommerce Platform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C251C2E" w14:textId="321EE9E6" w:rsidR="00163D41" w:rsidRDefault="00163D41" w:rsidP="00163D4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2D48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36B71748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D08D7"/>
    <w:rsid w:val="000F7CA1"/>
    <w:rsid w:val="00105124"/>
    <w:rsid w:val="00161965"/>
    <w:rsid w:val="00163D41"/>
    <w:rsid w:val="00241B61"/>
    <w:rsid w:val="00284996"/>
    <w:rsid w:val="002A0C16"/>
    <w:rsid w:val="002B6C6A"/>
    <w:rsid w:val="00355956"/>
    <w:rsid w:val="00370EA9"/>
    <w:rsid w:val="003871A1"/>
    <w:rsid w:val="004006E6"/>
    <w:rsid w:val="00492D48"/>
    <w:rsid w:val="004B767A"/>
    <w:rsid w:val="004C04A4"/>
    <w:rsid w:val="00566C78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96787"/>
    <w:rsid w:val="00AE3482"/>
    <w:rsid w:val="00AE6C7C"/>
    <w:rsid w:val="00B03FCA"/>
    <w:rsid w:val="00B51F11"/>
    <w:rsid w:val="00BC62A8"/>
    <w:rsid w:val="00C13910"/>
    <w:rsid w:val="00C3036E"/>
    <w:rsid w:val="00C327FF"/>
    <w:rsid w:val="00C334A3"/>
    <w:rsid w:val="00C5013B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2025-03-25T15:48:00Z</dcterms:created>
  <dcterms:modified xsi:type="dcterms:W3CDTF">2025-03-25T15:48:00Z</dcterms:modified>
</cp:coreProperties>
</file>