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F5D6" w14:textId="77777777" w:rsidR="004006E6" w:rsidRDefault="004006E6"/>
    <w:p w14:paraId="67471133" w14:textId="77777777" w:rsidR="00D00058" w:rsidRDefault="00D00058"/>
    <w:p w14:paraId="4A1D2452" w14:textId="77777777" w:rsidR="00163D41" w:rsidRPr="00B80026" w:rsidRDefault="00163D41" w:rsidP="00163D4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5B073022" w14:textId="77777777" w:rsidR="00163D41" w:rsidRPr="00B80026" w:rsidRDefault="00163D41" w:rsidP="00163D41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DCE7A18" w14:textId="77777777" w:rsidR="00163D41" w:rsidRPr="00B80026" w:rsidRDefault="00163D41" w:rsidP="00163D41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352EBA38" w14:textId="77777777" w:rsidR="00163D41" w:rsidRPr="00B80026" w:rsidRDefault="00163D41" w:rsidP="00163D41">
      <w:pPr>
        <w:rPr>
          <w:rFonts w:ascii="Times New Roman" w:hAnsi="Times New Roman" w:cs="Times New Roman"/>
          <w:sz w:val="24"/>
          <w:szCs w:val="24"/>
        </w:rPr>
      </w:pPr>
    </w:p>
    <w:p w14:paraId="5CAAC577" w14:textId="77777777" w:rsidR="00163D41" w:rsidRPr="00B80026" w:rsidRDefault="00163D41" w:rsidP="00163D41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1E665F3E" w14:textId="77777777" w:rsidR="00163D41" w:rsidRPr="00B80026" w:rsidRDefault="00163D41" w:rsidP="00163D41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8608E69" w14:textId="06F687E2" w:rsidR="00163D41" w:rsidRDefault="00107536" w:rsidP="00163D41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Flight Simulator Software for PPDA</w:t>
      </w:r>
      <w:r w:rsidR="00163D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B443787" w14:textId="3CC3C748" w:rsidR="00163D41" w:rsidRPr="00F63D08" w:rsidRDefault="00163D41" w:rsidP="00163D41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3D0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RFP 540002</w:t>
      </w:r>
      <w:r w:rsidR="0010753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7606</w:t>
      </w:r>
    </w:p>
    <w:p w14:paraId="5312E04D" w14:textId="77777777" w:rsidR="00163D41" w:rsidRDefault="00163D41" w:rsidP="00163D41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33D4E6" w14:textId="77777777" w:rsidR="00163D41" w:rsidRPr="00B80026" w:rsidRDefault="00163D41" w:rsidP="00163D41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5D7B36BF" w14:textId="77777777" w:rsidR="00163D41" w:rsidRPr="00B80026" w:rsidRDefault="00163D41" w:rsidP="00163D41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AF02A42" w14:textId="49F64F73" w:rsidR="00163D41" w:rsidRPr="00CF6064" w:rsidRDefault="00107536" w:rsidP="00163D41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February 1</w:t>
      </w:r>
      <w:r w:rsidR="000953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="00163D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163D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at </w:t>
      </w:r>
      <w:r w:rsidR="000953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163D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0953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163D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0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</w:t>
      </w:r>
      <w:r w:rsidR="00163D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.M. </w:t>
      </w:r>
    </w:p>
    <w:p w14:paraId="4A91FCE5" w14:textId="77777777" w:rsidR="00163D41" w:rsidRPr="00B80026" w:rsidRDefault="00163D41" w:rsidP="00163D41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D9FABA4" w14:textId="77777777" w:rsidR="00163D41" w:rsidRPr="00B80026" w:rsidRDefault="00163D41" w:rsidP="00163D41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188933C" w14:textId="32D4716E" w:rsidR="00163D41" w:rsidRPr="00F52A20" w:rsidRDefault="00163D41" w:rsidP="00163D41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person. Contact the Procurement Officer at </w:t>
      </w:r>
      <w:hyperlink r:id="rId7" w:history="1">
        <w:r w:rsidRPr="00E911B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vgoodson@mmo.sc.gov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if you wish to attend.  Subject line must read: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540002</w:t>
      </w:r>
      <w:r w:rsidR="00107536">
        <w:rPr>
          <w:rFonts w:ascii="Times New Roman" w:eastAsia="Times New Roman" w:hAnsi="Times New Roman" w:cs="Times New Roman"/>
          <w:b/>
          <w:bCs/>
          <w:sz w:val="24"/>
          <w:szCs w:val="24"/>
        </w:rPr>
        <w:t>7606 Flight Simulator Software for PPDA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52A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panel information. </w:t>
      </w:r>
    </w:p>
    <w:p w14:paraId="7F854AC5" w14:textId="77777777" w:rsidR="00163D41" w:rsidRDefault="00163D41" w:rsidP="00163D41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7926FF0" w14:textId="77777777" w:rsidR="00163D41" w:rsidRDefault="00163D41" w:rsidP="00163D41">
      <w:pPr>
        <w:spacing w:before="12" w:line="260" w:lineRule="exact"/>
        <w:rPr>
          <w:sz w:val="26"/>
          <w:szCs w:val="26"/>
        </w:rPr>
      </w:pPr>
    </w:p>
    <w:p w14:paraId="07DD1425" w14:textId="77777777" w:rsidR="00163D41" w:rsidRDefault="00163D41" w:rsidP="00163D41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75A8DA2" w14:textId="77777777" w:rsidR="00163D41" w:rsidRDefault="00163D41" w:rsidP="00163D41">
      <w:pPr>
        <w:spacing w:before="14" w:line="260" w:lineRule="exact"/>
        <w:rPr>
          <w:sz w:val="26"/>
          <w:szCs w:val="26"/>
        </w:rPr>
      </w:pPr>
    </w:p>
    <w:p w14:paraId="77F8508C" w14:textId="77777777" w:rsidR="00163D41" w:rsidRDefault="00163D41" w:rsidP="00163D41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C36FCC1" w14:textId="77777777" w:rsidR="00163D41" w:rsidRDefault="00163D41" w:rsidP="00163D41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348B2F30" w14:textId="77777777" w:rsidR="00163D41" w:rsidRDefault="00163D41" w:rsidP="00163D41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5A9E0B52" w14:textId="77777777" w:rsidR="00163D41" w:rsidRDefault="00163D41" w:rsidP="00163D41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3AC1FC80" w14:textId="77777777" w:rsidR="0046331E" w:rsidRDefault="00163D41" w:rsidP="0046331E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6331E">
        <w:rPr>
          <w:rFonts w:ascii="Times New Roman" w:eastAsia="Times New Roman" w:hAnsi="Times New Roman" w:cs="Times New Roman"/>
          <w:sz w:val="24"/>
          <w:szCs w:val="24"/>
        </w:rPr>
        <w:t>Discussion and Scoring of Proposals</w:t>
      </w:r>
    </w:p>
    <w:p w14:paraId="36B71748" w14:textId="3F009863" w:rsidR="00163D41" w:rsidRDefault="00163D41" w:rsidP="0046331E">
      <w:pPr>
        <w:tabs>
          <w:tab w:val="left" w:pos="1000"/>
        </w:tabs>
        <w:spacing w:before="2"/>
        <w:ind w:left="640" w:right="-20"/>
        <w:rPr>
          <w:sz w:val="20"/>
          <w:szCs w:val="20"/>
        </w:rPr>
      </w:pPr>
    </w:p>
    <w:p w14:paraId="290507B0" w14:textId="77777777" w:rsidR="00163D41" w:rsidRDefault="00163D41" w:rsidP="00163D41">
      <w:pPr>
        <w:spacing w:line="200" w:lineRule="exact"/>
        <w:rPr>
          <w:sz w:val="20"/>
          <w:szCs w:val="20"/>
        </w:rPr>
      </w:pPr>
    </w:p>
    <w:p w14:paraId="4104BF4F" w14:textId="77777777" w:rsidR="00163D41" w:rsidRDefault="00163D41" w:rsidP="00163D41">
      <w:pPr>
        <w:spacing w:line="200" w:lineRule="exact"/>
        <w:rPr>
          <w:sz w:val="20"/>
          <w:szCs w:val="20"/>
        </w:rPr>
      </w:pPr>
    </w:p>
    <w:p w14:paraId="6E2C0167" w14:textId="77777777" w:rsidR="00163D41" w:rsidRDefault="00163D41" w:rsidP="00163D41">
      <w:pPr>
        <w:spacing w:before="11" w:line="220" w:lineRule="exact"/>
      </w:pPr>
    </w:p>
    <w:p w14:paraId="293EC61A" w14:textId="77777777" w:rsidR="00163D41" w:rsidRDefault="00163D41" w:rsidP="00163D41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Virginia Goodson, CPPB </w:t>
      </w:r>
    </w:p>
    <w:p w14:paraId="6842ACAF" w14:textId="77777777" w:rsidR="00163D41" w:rsidRDefault="00163D41" w:rsidP="00163D41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p w14:paraId="60E79C39" w14:textId="77777777" w:rsidR="00163D41" w:rsidRPr="004006E6" w:rsidRDefault="00163D41" w:rsidP="00163D41"/>
    <w:p w14:paraId="30613111" w14:textId="77777777" w:rsidR="00163D41" w:rsidRDefault="00163D41" w:rsidP="00163D41"/>
    <w:p w14:paraId="1BA42468" w14:textId="77777777" w:rsidR="00163D41" w:rsidRPr="004006E6" w:rsidRDefault="00163D41" w:rsidP="00163D41">
      <w:pPr>
        <w:tabs>
          <w:tab w:val="left" w:pos="3255"/>
        </w:tabs>
      </w:pPr>
      <w:r>
        <w:tab/>
      </w:r>
    </w:p>
    <w:p w14:paraId="6B079418" w14:textId="2E77EF1E" w:rsidR="00284996" w:rsidRPr="004006E6" w:rsidRDefault="00284996" w:rsidP="00163D41"/>
    <w:sectPr w:rsidR="00284996" w:rsidRPr="004006E6" w:rsidSect="00CC12CC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05AF0E5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2051A"/>
    <w:multiLevelType w:val="hybridMultilevel"/>
    <w:tmpl w:val="B5E6E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038B4"/>
    <w:multiLevelType w:val="hybridMultilevel"/>
    <w:tmpl w:val="03B80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16158"/>
    <w:multiLevelType w:val="hybridMultilevel"/>
    <w:tmpl w:val="982C5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54795"/>
    <w:multiLevelType w:val="multilevel"/>
    <w:tmpl w:val="CC880032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ind w:left="9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999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0" w:firstLine="0"/>
      </w:pPr>
      <w:rPr>
        <w:rFonts w:hint="default"/>
      </w:rPr>
    </w:lvl>
  </w:abstractNum>
  <w:num w:numId="1" w16cid:durableId="1372610620">
    <w:abstractNumId w:val="2"/>
  </w:num>
  <w:num w:numId="2" w16cid:durableId="2083720324">
    <w:abstractNumId w:val="3"/>
  </w:num>
  <w:num w:numId="3" w16cid:durableId="867838928">
    <w:abstractNumId w:val="0"/>
  </w:num>
  <w:num w:numId="4" w16cid:durableId="2051027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44A7F"/>
    <w:rsid w:val="00095376"/>
    <w:rsid w:val="000D08D7"/>
    <w:rsid w:val="00105124"/>
    <w:rsid w:val="00107536"/>
    <w:rsid w:val="00161965"/>
    <w:rsid w:val="00163D41"/>
    <w:rsid w:val="00241B61"/>
    <w:rsid w:val="00284996"/>
    <w:rsid w:val="002A0C16"/>
    <w:rsid w:val="002B6C6A"/>
    <w:rsid w:val="00370EA9"/>
    <w:rsid w:val="003871A1"/>
    <w:rsid w:val="004006E6"/>
    <w:rsid w:val="0046331E"/>
    <w:rsid w:val="004B767A"/>
    <w:rsid w:val="004C04A4"/>
    <w:rsid w:val="005C3D76"/>
    <w:rsid w:val="005F270C"/>
    <w:rsid w:val="00600896"/>
    <w:rsid w:val="00606BDD"/>
    <w:rsid w:val="00615698"/>
    <w:rsid w:val="00621EAF"/>
    <w:rsid w:val="006A69E4"/>
    <w:rsid w:val="007E6F84"/>
    <w:rsid w:val="008211CB"/>
    <w:rsid w:val="0086579A"/>
    <w:rsid w:val="008A6C58"/>
    <w:rsid w:val="008B3062"/>
    <w:rsid w:val="0092485A"/>
    <w:rsid w:val="009341FA"/>
    <w:rsid w:val="009B1FAF"/>
    <w:rsid w:val="00A40312"/>
    <w:rsid w:val="00A96787"/>
    <w:rsid w:val="00AE3482"/>
    <w:rsid w:val="00B03FCA"/>
    <w:rsid w:val="00B51F11"/>
    <w:rsid w:val="00B856B6"/>
    <w:rsid w:val="00BC62A8"/>
    <w:rsid w:val="00C13910"/>
    <w:rsid w:val="00C3036E"/>
    <w:rsid w:val="00C327FF"/>
    <w:rsid w:val="00C334A3"/>
    <w:rsid w:val="00C366ED"/>
    <w:rsid w:val="00CA1211"/>
    <w:rsid w:val="00CC12CC"/>
    <w:rsid w:val="00D00058"/>
    <w:rsid w:val="00DD1660"/>
    <w:rsid w:val="00E5440A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qFormat/>
    <w:rsid w:val="00044A7F"/>
    <w:pPr>
      <w:numPr>
        <w:numId w:val="2"/>
      </w:numPr>
      <w:overflowPunct/>
      <w:autoSpaceDE/>
      <w:autoSpaceDN/>
      <w:adjustRightInd/>
      <w:spacing w:line="259" w:lineRule="auto"/>
      <w:contextualSpacing/>
      <w:jc w:val="both"/>
      <w:textAlignment w:val="auto"/>
      <w:outlineLvl w:val="0"/>
    </w:pPr>
    <w:rPr>
      <w:rFonts w:eastAsiaTheme="minorEastAsia" w:cs="Arial"/>
      <w:b/>
      <w:bCs/>
      <w:color w:val="000000"/>
      <w:szCs w:val="24"/>
    </w:rPr>
  </w:style>
  <w:style w:type="paragraph" w:styleId="Heading2">
    <w:name w:val="heading 2"/>
    <w:basedOn w:val="ListParagraph"/>
    <w:next w:val="Normal"/>
    <w:link w:val="Heading2Char"/>
    <w:unhideWhenUsed/>
    <w:qFormat/>
    <w:rsid w:val="00044A7F"/>
    <w:pPr>
      <w:numPr>
        <w:ilvl w:val="1"/>
        <w:numId w:val="2"/>
      </w:numPr>
      <w:overflowPunct/>
      <w:autoSpaceDE/>
      <w:autoSpaceDN/>
      <w:adjustRightInd/>
      <w:spacing w:before="240" w:after="120" w:line="259" w:lineRule="auto"/>
      <w:contextualSpacing/>
      <w:jc w:val="both"/>
      <w:textAlignment w:val="auto"/>
      <w:outlineLvl w:val="1"/>
    </w:pPr>
    <w:rPr>
      <w:rFonts w:cs="Arial"/>
      <w:b/>
      <w:bCs/>
      <w:color w:val="000000"/>
      <w:sz w:val="22"/>
      <w:szCs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044A7F"/>
    <w:pPr>
      <w:numPr>
        <w:ilvl w:val="2"/>
      </w:numPr>
      <w:outlineLvl w:val="2"/>
    </w:pPr>
    <w:rPr>
      <w:sz w:val="20"/>
      <w:szCs w:val="20"/>
    </w:rPr>
  </w:style>
  <w:style w:type="paragraph" w:styleId="Heading4">
    <w:name w:val="heading 4"/>
    <w:basedOn w:val="ListParagraph"/>
    <w:next w:val="Normal"/>
    <w:link w:val="Heading4Char"/>
    <w:autoRedefine/>
    <w:qFormat/>
    <w:rsid w:val="00044A7F"/>
    <w:pPr>
      <w:numPr>
        <w:ilvl w:val="3"/>
        <w:numId w:val="2"/>
      </w:numPr>
      <w:tabs>
        <w:tab w:val="left" w:pos="720"/>
      </w:tabs>
      <w:overflowPunct/>
      <w:autoSpaceDE/>
      <w:autoSpaceDN/>
      <w:adjustRightInd/>
      <w:spacing w:before="120" w:after="60" w:line="256" w:lineRule="auto"/>
      <w:jc w:val="both"/>
      <w:textAlignment w:val="auto"/>
      <w:outlineLvl w:val="3"/>
    </w:pPr>
    <w:rPr>
      <w:rFonts w:eastAsia="Calibri" w:cs="Arial"/>
      <w:b/>
      <w:bCs/>
      <w:color w:val="000000"/>
      <w:sz w:val="18"/>
      <w:szCs w:val="18"/>
    </w:rPr>
  </w:style>
  <w:style w:type="paragraph" w:styleId="Heading5">
    <w:name w:val="heading 5"/>
    <w:aliases w:val="Heading 5 Char1,Heading 5 Char Char"/>
    <w:basedOn w:val="ListParagraph"/>
    <w:next w:val="Normal"/>
    <w:link w:val="Heading5Char"/>
    <w:autoRedefine/>
    <w:qFormat/>
    <w:rsid w:val="00044A7F"/>
    <w:pPr>
      <w:keepNext/>
      <w:numPr>
        <w:ilvl w:val="4"/>
        <w:numId w:val="2"/>
      </w:numPr>
      <w:overflowPunct/>
      <w:autoSpaceDE/>
      <w:autoSpaceDN/>
      <w:adjustRightInd/>
      <w:spacing w:before="120" w:line="257" w:lineRule="auto"/>
      <w:contextualSpacing/>
      <w:jc w:val="both"/>
      <w:textAlignment w:val="auto"/>
      <w:outlineLvl w:val="4"/>
    </w:pPr>
    <w:rPr>
      <w:rFonts w:eastAsiaTheme="minorEastAsia" w:cs="Arial"/>
      <w:b/>
      <w:bCs/>
      <w:i/>
      <w:color w:val="000000"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044A7F"/>
    <w:pPr>
      <w:numPr>
        <w:ilvl w:val="5"/>
        <w:numId w:val="2"/>
      </w:numPr>
      <w:spacing w:before="240" w:after="60" w:line="259" w:lineRule="auto"/>
      <w:jc w:val="both"/>
      <w:outlineLvl w:val="5"/>
    </w:pPr>
    <w:rPr>
      <w:rFonts w:ascii="Calibri" w:eastAsia="Times New Roman" w:hAnsi="Calibri" w:cs="Times New Roman"/>
      <w:b/>
      <w:bCs/>
      <w:color w:val="00000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44A7F"/>
    <w:pPr>
      <w:numPr>
        <w:ilvl w:val="6"/>
        <w:numId w:val="2"/>
      </w:numPr>
      <w:spacing w:before="240" w:after="60" w:line="259" w:lineRule="auto"/>
      <w:jc w:val="both"/>
      <w:outlineLvl w:val="6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44A7F"/>
    <w:pPr>
      <w:numPr>
        <w:ilvl w:val="7"/>
        <w:numId w:val="2"/>
      </w:numPr>
      <w:spacing w:before="240" w:after="60" w:line="259" w:lineRule="auto"/>
      <w:jc w:val="both"/>
      <w:outlineLvl w:val="7"/>
    </w:pPr>
    <w:rPr>
      <w:rFonts w:ascii="Calibri" w:eastAsia="Times New Roman" w:hAnsi="Calibri" w:cs="Times New Roman"/>
      <w:i/>
      <w:iCs/>
      <w:color w:val="000000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44A7F"/>
    <w:pPr>
      <w:numPr>
        <w:ilvl w:val="8"/>
        <w:numId w:val="2"/>
      </w:numPr>
      <w:spacing w:before="240" w:after="60" w:line="259" w:lineRule="auto"/>
      <w:jc w:val="both"/>
      <w:outlineLvl w:val="8"/>
    </w:pPr>
    <w:rPr>
      <w:rFonts w:ascii="Cambria" w:eastAsia="Times New Roman" w:hAnsi="Cambria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paragraph" w:styleId="ListParagraph">
    <w:name w:val="List Paragraph"/>
    <w:aliases w:val="Alpha List Paragraph,P3Numbered List,CRP Numbered List,Colorful List - Accent 11,eSolutions Response Blue,bullet list,LTRhead Bullet,List Bullet 1,L1,Appendicies,Basic Body 1,List Paragraph1,Normal Bullet,Numbered list,Bulleted Lists,列出段落"/>
    <w:basedOn w:val="Normal"/>
    <w:link w:val="ListParagraphChar"/>
    <w:uiPriority w:val="34"/>
    <w:qFormat/>
    <w:rsid w:val="00D00058"/>
    <w:pPr>
      <w:overflowPunct w:val="0"/>
      <w:autoSpaceDE w:val="0"/>
      <w:autoSpaceDN w:val="0"/>
      <w:adjustRightInd w:val="0"/>
      <w:ind w:left="72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ListParagraphChar">
    <w:name w:val="List Paragraph Char"/>
    <w:aliases w:val="Alpha List Paragraph Char,P3Numbered List Char,CRP Numbered List Char,Colorful List - Accent 11 Char,eSolutions Response Blue Char,bullet list Char,LTRhead Bullet Char,List Bullet 1 Char,L1 Char,Appendicies Char,Basic Body 1 Char"/>
    <w:basedOn w:val="DefaultParagraphFont"/>
    <w:link w:val="ListParagraph"/>
    <w:uiPriority w:val="34"/>
    <w:locked/>
    <w:rsid w:val="00D00058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044A7F"/>
    <w:rPr>
      <w:rFonts w:ascii="Arial" w:eastAsiaTheme="minorEastAsia" w:hAnsi="Arial" w:cs="Arial"/>
      <w:b/>
      <w:b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44A7F"/>
    <w:rPr>
      <w:rFonts w:ascii="Arial" w:eastAsia="Times New Roman" w:hAnsi="Arial" w:cs="Arial"/>
      <w:b/>
      <w:bCs/>
      <w:color w:val="000000"/>
    </w:rPr>
  </w:style>
  <w:style w:type="character" w:customStyle="1" w:styleId="Heading3Char">
    <w:name w:val="Heading 3 Char"/>
    <w:basedOn w:val="DefaultParagraphFont"/>
    <w:link w:val="Heading3"/>
    <w:rsid w:val="00044A7F"/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044A7F"/>
    <w:rPr>
      <w:rFonts w:ascii="Arial" w:eastAsia="Calibri" w:hAnsi="Arial" w:cs="Arial"/>
      <w:b/>
      <w:bCs/>
      <w:color w:val="000000"/>
      <w:sz w:val="18"/>
      <w:szCs w:val="18"/>
    </w:rPr>
  </w:style>
  <w:style w:type="character" w:customStyle="1" w:styleId="Heading5Char">
    <w:name w:val="Heading 5 Char"/>
    <w:aliases w:val="Heading 5 Char1 Char,Heading 5 Char Char Char"/>
    <w:basedOn w:val="DefaultParagraphFont"/>
    <w:link w:val="Heading5"/>
    <w:rsid w:val="00044A7F"/>
    <w:rPr>
      <w:rFonts w:ascii="Arial" w:eastAsiaTheme="minorEastAsia" w:hAnsi="Arial" w:cs="Arial"/>
      <w:b/>
      <w:bCs/>
      <w:i/>
      <w:color w:val="000000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044A7F"/>
    <w:rPr>
      <w:rFonts w:ascii="Calibri" w:eastAsia="Times New Roman" w:hAnsi="Calibri" w:cs="Times New Roman"/>
      <w:b/>
      <w:bCs/>
      <w:color w:val="00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044A7F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044A7F"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044A7F"/>
    <w:rPr>
      <w:rFonts w:ascii="Cambria" w:eastAsia="Times New Roman" w:hAnsi="Cambria" w:cs="Times New Roma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63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goodson@mmo.s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Goodson, Virginia</cp:lastModifiedBy>
  <cp:revision>2</cp:revision>
  <cp:lastPrinted>2016-06-30T20:28:00Z</cp:lastPrinted>
  <dcterms:created xsi:type="dcterms:W3CDTF">2025-02-12T20:34:00Z</dcterms:created>
  <dcterms:modified xsi:type="dcterms:W3CDTF">2025-02-12T20:34:00Z</dcterms:modified>
</cp:coreProperties>
</file>